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0D048CA6" w:rsidR="003320FE" w:rsidRDefault="00000000" w:rsidP="002B0F6F">
            <w:pPr>
              <w:pStyle w:val="TitelSURF"/>
            </w:pPr>
            <w:sdt>
              <w:sdtPr>
                <w:rPr>
                  <w:highlight w:val="yellow"/>
                </w:r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Content>
                <w:r w:rsidR="00AA639B">
                  <w:rPr>
                    <w:highlight w:val="yellow"/>
                  </w:rPr>
                  <w:t>Cookieverklaring</w:t>
                </w:r>
              </w:sdtContent>
            </w:sdt>
          </w:p>
          <w:p w14:paraId="35BC000B" w14:textId="629AE428" w:rsidR="003320FE" w:rsidRPr="003320FE" w:rsidRDefault="00000000" w:rsidP="002B0F6F">
            <w:pPr>
              <w:pStyle w:val="SubtitelSURF"/>
            </w:pPr>
            <w:sdt>
              <w:sdtPr>
                <w:rPr>
                  <w:highlight w:val="yellow"/>
                </w:r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Content>
                <w:r w:rsidR="00AA639B">
                  <w:rPr>
                    <w:highlight w:val="yellow"/>
                  </w:rPr>
                  <w:t>Template</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9264"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kstvak documentgegevens"/>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kstvak documentgegevens" o:spid="_x0000_s1026" type="#_x0000_t202" style="position:absolute;margin-left:0;margin-top:713.2pt;width:424.5pt;height:12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000000" w:rsidP="002B0F6F">
                            <w:pPr>
                              <w:pStyle w:val="DocumentgegevensSURF"/>
                            </w:pPr>
                            <w:sdt>
                              <w:sdtPr>
                                <w:id w:val="-1087611344"/>
                                <w:placeholder>
                                  <w:docPart w:val="FF3723A1A8A3FD4BB3A27CC836944478"/>
                                </w:placeholder>
                                <w:showingPlcHdr/>
                                <w:date>
                                  <w:dateFormat w:val="d MMMM yyyy"/>
                                  <w:lid w:val="nl-NL"/>
                                  <w:storeMappedDataAs w:val="dateTime"/>
                                  <w:calendar w:val="gregorian"/>
                                </w:date>
                              </w:sdt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480AB9" w14:paraId="07BD1670" w14:textId="77777777" w:rsidTr="00EF69C1">
                        <w:trPr>
                          <w:trHeight w:hRule="exact" w:val="270"/>
                        </w:trPr>
                        <w:tc>
                          <w:tcPr>
                            <w:tcW w:w="1247" w:type="dxa"/>
                            <w:shd w:val="clear" w:color="auto" w:fill="auto"/>
                          </w:tcPr>
                          <w:p w14:paraId="0A9A515A" w14:textId="77777777" w:rsidR="00480AB9" w:rsidRDefault="00480AB9" w:rsidP="002B0F6F">
                            <w:pPr>
                              <w:pStyle w:val="DocumentgegevenskopjeSURF"/>
                            </w:pPr>
                          </w:p>
                        </w:tc>
                        <w:tc>
                          <w:tcPr>
                            <w:tcW w:w="5990" w:type="dxa"/>
                            <w:shd w:val="clear" w:color="auto" w:fill="auto"/>
                          </w:tcPr>
                          <w:p w14:paraId="5D2FA440" w14:textId="77777777" w:rsidR="00480AB9" w:rsidRDefault="00480AB9" w:rsidP="002B0F6F">
                            <w:pPr>
                              <w:pStyle w:val="DocumentgegevensSURF"/>
                            </w:pPr>
                          </w:p>
                        </w:tc>
                      </w:tr>
                      <w:tr w:rsidR="00480AB9" w14:paraId="66D463EA" w14:textId="77777777" w:rsidTr="00EF69C1">
                        <w:trPr>
                          <w:trHeight w:hRule="exact" w:val="270"/>
                        </w:trPr>
                        <w:tc>
                          <w:tcPr>
                            <w:tcW w:w="1247" w:type="dxa"/>
                            <w:shd w:val="clear" w:color="auto" w:fill="auto"/>
                          </w:tcPr>
                          <w:p w14:paraId="01159D65" w14:textId="77777777" w:rsidR="00480AB9" w:rsidRDefault="00480AB9" w:rsidP="002B0F6F">
                            <w:pPr>
                              <w:pStyle w:val="DocumentgegevenskopjeSURF"/>
                            </w:pPr>
                          </w:p>
                          <w:p w14:paraId="0EF4004C" w14:textId="77777777" w:rsidR="00480AB9" w:rsidRDefault="00480AB9" w:rsidP="002B0F6F">
                            <w:pPr>
                              <w:pStyle w:val="DocumentgegevenskopjeSURF"/>
                            </w:pPr>
                          </w:p>
                        </w:tc>
                        <w:tc>
                          <w:tcPr>
                            <w:tcW w:w="5990" w:type="dxa"/>
                            <w:shd w:val="clear" w:color="auto" w:fill="auto"/>
                          </w:tcPr>
                          <w:p w14:paraId="41BC1091" w14:textId="77777777" w:rsidR="00480AB9" w:rsidRDefault="00480AB9" w:rsidP="002B0F6F">
                            <w:pPr>
                              <w:pStyle w:val="DocumentgegevensSURF"/>
                            </w:pPr>
                          </w:p>
                        </w:tc>
                      </w:tr>
                    </w:tbl>
                    <w:p w14:paraId="77DAAFDD" w14:textId="61A6FF0F" w:rsidR="002B0F6F" w:rsidRDefault="002B0F6F" w:rsidP="002B0F6F">
                      <w:pPr>
                        <w:pStyle w:val="BasistekstSURF"/>
                      </w:pPr>
                    </w:p>
                  </w:txbxContent>
                </v:textbox>
                <w10:wrap anchorx="margin" anchory="page"/>
                <w10:anchorlock/>
              </v:shape>
            </w:pict>
          </mc:Fallback>
        </mc:AlternateContent>
      </w:r>
    </w:p>
    <w:p w14:paraId="7CE8745A" w14:textId="77777777" w:rsidR="00FE119B" w:rsidRDefault="0034484B" w:rsidP="00FE119B">
      <w:pPr>
        <w:pStyle w:val="BasistekstSURF"/>
      </w:pPr>
      <w:r>
        <w:rPr>
          <w:noProof/>
        </w:rPr>
        <mc:AlternateContent>
          <mc:Choice Requires="wps">
            <w:drawing>
              <wp:anchor distT="0" distB="0" distL="114300" distR="114300" simplePos="0" relativeHeight="251662336"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Fotovak"/>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BBECA" id="Fotovak" o:spid="_x0000_s1027" type="#_x0000_t202" style="position:absolute;margin-left:0;margin-top:367.8pt;width:595.3pt;height:335.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fillcolor="white [3201]" stroked="f" strokeweight=".5pt">
                <v:textbox inset="0,0,0,0">
                  <w:txbxContent>
                    <w:p w14:paraId="73714C30" w14:textId="72E942D9" w:rsidR="0034484B" w:rsidRDefault="0034484B" w:rsidP="000C788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726703DC" w14:textId="77777777" w:rsidR="00480AB9" w:rsidRPr="002116EA" w:rsidRDefault="00480AB9" w:rsidP="00480AB9">
      <w:pPr>
        <w:spacing w:line="240" w:lineRule="atLeast"/>
        <w:rPr>
          <w:b/>
          <w:bCs/>
          <w:sz w:val="32"/>
          <w:szCs w:val="32"/>
        </w:rPr>
      </w:pPr>
      <w:r w:rsidRPr="002116EA">
        <w:rPr>
          <w:b/>
          <w:bCs/>
          <w:sz w:val="32"/>
          <w:szCs w:val="32"/>
        </w:rPr>
        <w:t>Documentinformatie</w:t>
      </w:r>
    </w:p>
    <w:p w14:paraId="750C133E" w14:textId="3FBA26EE" w:rsidR="00480AB9" w:rsidRDefault="00480AB9" w:rsidP="00480AB9">
      <w:pPr>
        <w:spacing w:line="240" w:lineRule="atLeast"/>
      </w:pPr>
      <w:r>
        <w:t>Dit document maakt onderdeel uit van een complete set (</w:t>
      </w:r>
      <w:r w:rsidR="00287A29">
        <w:t>beleids</w:t>
      </w:r>
      <w:r>
        <w:t xml:space="preserve">piramide) met formeel vastgestelde documenten op strategisch, tactisch en operationeel niveau. Dit document heeft betrekking op de laag </w:t>
      </w:r>
      <w:r w:rsidR="00AB5A48">
        <w:t>Procedure</w:t>
      </w:r>
      <w:r>
        <w:t xml:space="preserve"> in de beleidspiramide.</w:t>
      </w:r>
    </w:p>
    <w:p w14:paraId="6B4B292E" w14:textId="77777777" w:rsidR="00480AB9" w:rsidRDefault="00480AB9" w:rsidP="00480AB9">
      <w:pPr>
        <w:spacing w:line="240" w:lineRule="atLeast"/>
      </w:pPr>
    </w:p>
    <w:p w14:paraId="3D77CD10" w14:textId="5DA7DB2B" w:rsidR="00480AB9" w:rsidRDefault="00AB5A48" w:rsidP="00480AB9">
      <w:pPr>
        <w:spacing w:line="240" w:lineRule="atLeast"/>
      </w:pPr>
      <w:r w:rsidRPr="00AB5A48">
        <w:rPr>
          <w:noProof/>
        </w:rPr>
        <w:drawing>
          <wp:inline distT="0" distB="0" distL="0" distR="0" wp14:anchorId="0B8FD79E" wp14:editId="0493243A">
            <wp:extent cx="5507990" cy="454660"/>
            <wp:effectExtent l="0" t="0" r="3810" b="2540"/>
            <wp:docPr id="9870659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65931" name=""/>
                    <pic:cNvPicPr/>
                  </pic:nvPicPr>
                  <pic:blipFill>
                    <a:blip r:embed="rId12"/>
                    <a:stretch>
                      <a:fillRect/>
                    </a:stretch>
                  </pic:blipFill>
                  <pic:spPr>
                    <a:xfrm>
                      <a:off x="0" y="0"/>
                      <a:ext cx="5507990" cy="454660"/>
                    </a:xfrm>
                    <a:prstGeom prst="rect">
                      <a:avLst/>
                    </a:prstGeom>
                  </pic:spPr>
                </pic:pic>
              </a:graphicData>
            </a:graphic>
          </wp:inline>
        </w:drawing>
      </w:r>
    </w:p>
    <w:p w14:paraId="3802A253" w14:textId="77777777" w:rsidR="00480AB9" w:rsidRDefault="00480AB9" w:rsidP="00480AB9">
      <w:pPr>
        <w:spacing w:line="240" w:lineRule="atLeast"/>
      </w:pPr>
    </w:p>
    <w:p w14:paraId="581A16E1" w14:textId="77777777" w:rsidR="00480AB9" w:rsidRPr="002C6FAA" w:rsidRDefault="00480AB9" w:rsidP="00480AB9">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480AB9" w14:paraId="16BA1287" w14:textId="77777777" w:rsidTr="00C57534">
        <w:tc>
          <w:tcPr>
            <w:tcW w:w="2166" w:type="dxa"/>
          </w:tcPr>
          <w:p w14:paraId="7BEC8F93" w14:textId="77777777" w:rsidR="00480AB9" w:rsidRPr="00512DD9" w:rsidRDefault="00480AB9" w:rsidP="00C57534">
            <w:pPr>
              <w:pStyle w:val="BasistekstSURF"/>
              <w:rPr>
                <w:b/>
                <w:bCs/>
              </w:rPr>
            </w:pPr>
            <w:r w:rsidRPr="00512DD9">
              <w:rPr>
                <w:b/>
                <w:bCs/>
              </w:rPr>
              <w:t>Versie</w:t>
            </w:r>
          </w:p>
        </w:tc>
        <w:tc>
          <w:tcPr>
            <w:tcW w:w="2166" w:type="dxa"/>
          </w:tcPr>
          <w:p w14:paraId="3D4CF270" w14:textId="77777777" w:rsidR="00480AB9" w:rsidRPr="00512DD9" w:rsidRDefault="00480AB9" w:rsidP="00C57534">
            <w:pPr>
              <w:pStyle w:val="BasistekstSURF"/>
              <w:rPr>
                <w:b/>
                <w:bCs/>
              </w:rPr>
            </w:pPr>
            <w:r w:rsidRPr="00512DD9">
              <w:rPr>
                <w:b/>
                <w:bCs/>
              </w:rPr>
              <w:t>Datum</w:t>
            </w:r>
          </w:p>
        </w:tc>
        <w:tc>
          <w:tcPr>
            <w:tcW w:w="2166" w:type="dxa"/>
          </w:tcPr>
          <w:p w14:paraId="4BFD8C14" w14:textId="77777777" w:rsidR="00480AB9" w:rsidRPr="00512DD9" w:rsidRDefault="00480AB9" w:rsidP="00C57534">
            <w:pPr>
              <w:pStyle w:val="BasistekstSURF"/>
              <w:rPr>
                <w:b/>
                <w:bCs/>
              </w:rPr>
            </w:pPr>
            <w:r w:rsidRPr="00512DD9">
              <w:rPr>
                <w:b/>
                <w:bCs/>
              </w:rPr>
              <w:t>Auteur</w:t>
            </w:r>
          </w:p>
        </w:tc>
        <w:tc>
          <w:tcPr>
            <w:tcW w:w="2166" w:type="dxa"/>
          </w:tcPr>
          <w:p w14:paraId="58F3A97D" w14:textId="77777777" w:rsidR="00480AB9" w:rsidRPr="00512DD9" w:rsidRDefault="00480AB9" w:rsidP="00C57534">
            <w:pPr>
              <w:pStyle w:val="BasistekstSURF"/>
              <w:rPr>
                <w:b/>
                <w:bCs/>
              </w:rPr>
            </w:pPr>
            <w:r w:rsidRPr="00512DD9">
              <w:rPr>
                <w:b/>
                <w:bCs/>
              </w:rPr>
              <w:t>Verwerking</w:t>
            </w:r>
          </w:p>
        </w:tc>
      </w:tr>
      <w:tr w:rsidR="00480AB9" w14:paraId="6282D0D4" w14:textId="77777777" w:rsidTr="00C57534">
        <w:tc>
          <w:tcPr>
            <w:tcW w:w="2166" w:type="dxa"/>
          </w:tcPr>
          <w:p w14:paraId="7B659104" w14:textId="77777777" w:rsidR="00480AB9" w:rsidRDefault="00480AB9" w:rsidP="00C57534">
            <w:pPr>
              <w:pStyle w:val="BasistekstSURF"/>
            </w:pPr>
          </w:p>
        </w:tc>
        <w:tc>
          <w:tcPr>
            <w:tcW w:w="2166" w:type="dxa"/>
          </w:tcPr>
          <w:p w14:paraId="02794DB4" w14:textId="77777777" w:rsidR="00480AB9" w:rsidRDefault="00480AB9" w:rsidP="00C57534">
            <w:pPr>
              <w:pStyle w:val="BasistekstSURF"/>
            </w:pPr>
          </w:p>
        </w:tc>
        <w:tc>
          <w:tcPr>
            <w:tcW w:w="2166" w:type="dxa"/>
          </w:tcPr>
          <w:p w14:paraId="02A6A0A0" w14:textId="77777777" w:rsidR="00480AB9" w:rsidRDefault="00480AB9" w:rsidP="00C57534">
            <w:pPr>
              <w:pStyle w:val="BasistekstSURF"/>
            </w:pPr>
          </w:p>
        </w:tc>
        <w:tc>
          <w:tcPr>
            <w:tcW w:w="2166" w:type="dxa"/>
          </w:tcPr>
          <w:p w14:paraId="4D6CD060" w14:textId="77777777" w:rsidR="00480AB9" w:rsidRDefault="00480AB9" w:rsidP="00C57534">
            <w:pPr>
              <w:pStyle w:val="BasistekstSURF"/>
            </w:pPr>
          </w:p>
        </w:tc>
      </w:tr>
      <w:tr w:rsidR="00480AB9" w14:paraId="625FB1B6" w14:textId="77777777" w:rsidTr="00C57534">
        <w:tc>
          <w:tcPr>
            <w:tcW w:w="2166" w:type="dxa"/>
          </w:tcPr>
          <w:p w14:paraId="4F924508" w14:textId="77777777" w:rsidR="00480AB9" w:rsidRDefault="00480AB9" w:rsidP="00C57534">
            <w:pPr>
              <w:pStyle w:val="BasistekstSURF"/>
            </w:pPr>
          </w:p>
        </w:tc>
        <w:tc>
          <w:tcPr>
            <w:tcW w:w="2166" w:type="dxa"/>
          </w:tcPr>
          <w:p w14:paraId="396F32F3" w14:textId="77777777" w:rsidR="00480AB9" w:rsidRDefault="00480AB9" w:rsidP="00C57534">
            <w:pPr>
              <w:pStyle w:val="BasistekstSURF"/>
            </w:pPr>
          </w:p>
        </w:tc>
        <w:tc>
          <w:tcPr>
            <w:tcW w:w="2166" w:type="dxa"/>
          </w:tcPr>
          <w:p w14:paraId="7A027575" w14:textId="77777777" w:rsidR="00480AB9" w:rsidRDefault="00480AB9" w:rsidP="00C57534">
            <w:pPr>
              <w:pStyle w:val="BasistekstSURF"/>
            </w:pPr>
          </w:p>
        </w:tc>
        <w:tc>
          <w:tcPr>
            <w:tcW w:w="2166" w:type="dxa"/>
          </w:tcPr>
          <w:p w14:paraId="4B60F9E5" w14:textId="77777777" w:rsidR="00480AB9" w:rsidRDefault="00480AB9" w:rsidP="00C57534">
            <w:pPr>
              <w:pStyle w:val="BasistekstSURF"/>
            </w:pPr>
          </w:p>
        </w:tc>
      </w:tr>
      <w:tr w:rsidR="00480AB9" w14:paraId="351EAA55" w14:textId="77777777" w:rsidTr="00C57534">
        <w:tc>
          <w:tcPr>
            <w:tcW w:w="2166" w:type="dxa"/>
          </w:tcPr>
          <w:p w14:paraId="0C318610" w14:textId="77777777" w:rsidR="00480AB9" w:rsidRDefault="00480AB9" w:rsidP="00C57534">
            <w:pPr>
              <w:pStyle w:val="BasistekstSURF"/>
            </w:pPr>
          </w:p>
        </w:tc>
        <w:tc>
          <w:tcPr>
            <w:tcW w:w="2166" w:type="dxa"/>
          </w:tcPr>
          <w:p w14:paraId="62F0B95A" w14:textId="77777777" w:rsidR="00480AB9" w:rsidRDefault="00480AB9" w:rsidP="00C57534">
            <w:pPr>
              <w:pStyle w:val="BasistekstSURF"/>
            </w:pPr>
          </w:p>
        </w:tc>
        <w:tc>
          <w:tcPr>
            <w:tcW w:w="2166" w:type="dxa"/>
          </w:tcPr>
          <w:p w14:paraId="48038B9C" w14:textId="77777777" w:rsidR="00480AB9" w:rsidRDefault="00480AB9" w:rsidP="00C57534">
            <w:pPr>
              <w:pStyle w:val="BasistekstSURF"/>
            </w:pPr>
          </w:p>
        </w:tc>
        <w:tc>
          <w:tcPr>
            <w:tcW w:w="2166" w:type="dxa"/>
          </w:tcPr>
          <w:p w14:paraId="4B0FB850" w14:textId="77777777" w:rsidR="00480AB9" w:rsidRDefault="00480AB9" w:rsidP="00C57534">
            <w:pPr>
              <w:pStyle w:val="BasistekstSURF"/>
            </w:pPr>
          </w:p>
        </w:tc>
      </w:tr>
    </w:tbl>
    <w:p w14:paraId="74794D7A" w14:textId="77777777" w:rsidR="00480AB9" w:rsidRDefault="00480AB9" w:rsidP="00480AB9">
      <w:pPr>
        <w:pStyle w:val="BasistekstSURF"/>
      </w:pPr>
    </w:p>
    <w:p w14:paraId="6C9E2FE9" w14:textId="77777777" w:rsidR="00480AB9" w:rsidRPr="002C6FAA" w:rsidRDefault="00480AB9" w:rsidP="00480AB9">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480AB9" w14:paraId="407DEB40" w14:textId="77777777" w:rsidTr="00C57534">
        <w:tc>
          <w:tcPr>
            <w:tcW w:w="2166" w:type="dxa"/>
          </w:tcPr>
          <w:p w14:paraId="0BA101BF" w14:textId="77777777" w:rsidR="00480AB9" w:rsidRPr="00512DD9" w:rsidRDefault="00480AB9" w:rsidP="00C57534">
            <w:pPr>
              <w:pStyle w:val="BasistekstSURF"/>
              <w:rPr>
                <w:b/>
                <w:bCs/>
              </w:rPr>
            </w:pPr>
            <w:r w:rsidRPr="00512DD9">
              <w:rPr>
                <w:b/>
                <w:bCs/>
              </w:rPr>
              <w:t>Versie</w:t>
            </w:r>
          </w:p>
        </w:tc>
        <w:tc>
          <w:tcPr>
            <w:tcW w:w="2166" w:type="dxa"/>
          </w:tcPr>
          <w:p w14:paraId="3ACCB8DB" w14:textId="77777777" w:rsidR="00480AB9" w:rsidRPr="00512DD9" w:rsidRDefault="00480AB9" w:rsidP="00C57534">
            <w:pPr>
              <w:pStyle w:val="BasistekstSURF"/>
              <w:rPr>
                <w:b/>
                <w:bCs/>
              </w:rPr>
            </w:pPr>
            <w:r w:rsidRPr="00512DD9">
              <w:rPr>
                <w:b/>
                <w:bCs/>
              </w:rPr>
              <w:t>Datum</w:t>
            </w:r>
          </w:p>
        </w:tc>
        <w:tc>
          <w:tcPr>
            <w:tcW w:w="2166" w:type="dxa"/>
          </w:tcPr>
          <w:p w14:paraId="5ADC7370" w14:textId="77777777" w:rsidR="00480AB9" w:rsidRPr="00512DD9" w:rsidRDefault="00480AB9" w:rsidP="00C57534">
            <w:pPr>
              <w:pStyle w:val="BasistekstSURF"/>
              <w:rPr>
                <w:b/>
                <w:bCs/>
              </w:rPr>
            </w:pPr>
            <w:r w:rsidRPr="00512DD9">
              <w:rPr>
                <w:b/>
                <w:bCs/>
              </w:rPr>
              <w:t>Ontvanger</w:t>
            </w:r>
          </w:p>
        </w:tc>
        <w:tc>
          <w:tcPr>
            <w:tcW w:w="2166" w:type="dxa"/>
          </w:tcPr>
          <w:p w14:paraId="56456D46" w14:textId="77777777" w:rsidR="00480AB9" w:rsidRPr="00512DD9" w:rsidRDefault="00480AB9" w:rsidP="00C57534">
            <w:pPr>
              <w:pStyle w:val="BasistekstSURF"/>
              <w:rPr>
                <w:b/>
                <w:bCs/>
              </w:rPr>
            </w:pPr>
            <w:r w:rsidRPr="00512DD9">
              <w:rPr>
                <w:b/>
                <w:bCs/>
              </w:rPr>
              <w:t>Doel</w:t>
            </w:r>
          </w:p>
        </w:tc>
      </w:tr>
      <w:tr w:rsidR="00480AB9" w14:paraId="6F888E26" w14:textId="77777777" w:rsidTr="00C57534">
        <w:tc>
          <w:tcPr>
            <w:tcW w:w="2166" w:type="dxa"/>
          </w:tcPr>
          <w:p w14:paraId="39B6C167" w14:textId="77777777" w:rsidR="00480AB9" w:rsidRDefault="00480AB9" w:rsidP="00C57534">
            <w:pPr>
              <w:pStyle w:val="BasistekstSURF"/>
            </w:pPr>
          </w:p>
        </w:tc>
        <w:tc>
          <w:tcPr>
            <w:tcW w:w="2166" w:type="dxa"/>
          </w:tcPr>
          <w:p w14:paraId="33266D60" w14:textId="77777777" w:rsidR="00480AB9" w:rsidRDefault="00480AB9" w:rsidP="00C57534">
            <w:pPr>
              <w:pStyle w:val="BasistekstSURF"/>
            </w:pPr>
          </w:p>
        </w:tc>
        <w:tc>
          <w:tcPr>
            <w:tcW w:w="2166" w:type="dxa"/>
          </w:tcPr>
          <w:p w14:paraId="643ED75C" w14:textId="77777777" w:rsidR="00480AB9" w:rsidRDefault="00480AB9" w:rsidP="00C57534">
            <w:pPr>
              <w:pStyle w:val="BasistekstSURF"/>
            </w:pPr>
          </w:p>
        </w:tc>
        <w:tc>
          <w:tcPr>
            <w:tcW w:w="2166" w:type="dxa"/>
          </w:tcPr>
          <w:p w14:paraId="59D8DC4E" w14:textId="77777777" w:rsidR="00480AB9" w:rsidRDefault="00480AB9" w:rsidP="00C57534">
            <w:pPr>
              <w:pStyle w:val="BasistekstSURF"/>
            </w:pPr>
          </w:p>
        </w:tc>
      </w:tr>
      <w:tr w:rsidR="00480AB9" w14:paraId="14E40ABB" w14:textId="77777777" w:rsidTr="00C57534">
        <w:tc>
          <w:tcPr>
            <w:tcW w:w="2166" w:type="dxa"/>
          </w:tcPr>
          <w:p w14:paraId="64C244A2" w14:textId="77777777" w:rsidR="00480AB9" w:rsidRDefault="00480AB9" w:rsidP="00C57534">
            <w:pPr>
              <w:pStyle w:val="BasistekstSURF"/>
            </w:pPr>
          </w:p>
        </w:tc>
        <w:tc>
          <w:tcPr>
            <w:tcW w:w="2166" w:type="dxa"/>
          </w:tcPr>
          <w:p w14:paraId="0BCFEC39" w14:textId="77777777" w:rsidR="00480AB9" w:rsidRDefault="00480AB9" w:rsidP="00C57534">
            <w:pPr>
              <w:pStyle w:val="BasistekstSURF"/>
            </w:pPr>
          </w:p>
        </w:tc>
        <w:tc>
          <w:tcPr>
            <w:tcW w:w="2166" w:type="dxa"/>
          </w:tcPr>
          <w:p w14:paraId="42A5F35D" w14:textId="77777777" w:rsidR="00480AB9" w:rsidRDefault="00480AB9" w:rsidP="00C57534">
            <w:pPr>
              <w:pStyle w:val="BasistekstSURF"/>
            </w:pPr>
          </w:p>
        </w:tc>
        <w:tc>
          <w:tcPr>
            <w:tcW w:w="2166" w:type="dxa"/>
          </w:tcPr>
          <w:p w14:paraId="73761A83" w14:textId="77777777" w:rsidR="00480AB9" w:rsidRDefault="00480AB9" w:rsidP="00C57534">
            <w:pPr>
              <w:pStyle w:val="BasistekstSURF"/>
            </w:pPr>
          </w:p>
        </w:tc>
      </w:tr>
      <w:tr w:rsidR="00480AB9" w14:paraId="79AFBC41" w14:textId="77777777" w:rsidTr="00C57534">
        <w:tc>
          <w:tcPr>
            <w:tcW w:w="2166" w:type="dxa"/>
          </w:tcPr>
          <w:p w14:paraId="0B7C5412" w14:textId="77777777" w:rsidR="00480AB9" w:rsidRDefault="00480AB9" w:rsidP="00C57534">
            <w:pPr>
              <w:pStyle w:val="BasistekstSURF"/>
            </w:pPr>
          </w:p>
        </w:tc>
        <w:tc>
          <w:tcPr>
            <w:tcW w:w="2166" w:type="dxa"/>
          </w:tcPr>
          <w:p w14:paraId="3BB1E97E" w14:textId="77777777" w:rsidR="00480AB9" w:rsidRDefault="00480AB9" w:rsidP="00C57534">
            <w:pPr>
              <w:pStyle w:val="BasistekstSURF"/>
            </w:pPr>
          </w:p>
        </w:tc>
        <w:tc>
          <w:tcPr>
            <w:tcW w:w="2166" w:type="dxa"/>
          </w:tcPr>
          <w:p w14:paraId="33574E08" w14:textId="77777777" w:rsidR="00480AB9" w:rsidRDefault="00480AB9" w:rsidP="00C57534">
            <w:pPr>
              <w:pStyle w:val="BasistekstSURF"/>
            </w:pPr>
          </w:p>
        </w:tc>
        <w:tc>
          <w:tcPr>
            <w:tcW w:w="2166" w:type="dxa"/>
          </w:tcPr>
          <w:p w14:paraId="375958C8" w14:textId="77777777" w:rsidR="00480AB9" w:rsidRDefault="00480AB9" w:rsidP="00C57534">
            <w:pPr>
              <w:pStyle w:val="BasistekstSURF"/>
            </w:pPr>
          </w:p>
        </w:tc>
      </w:tr>
    </w:tbl>
    <w:p w14:paraId="65D61461" w14:textId="77777777" w:rsidR="00480AB9" w:rsidRDefault="00480AB9" w:rsidP="00480AB9">
      <w:pPr>
        <w:pStyle w:val="BasistekstSURF"/>
      </w:pPr>
    </w:p>
    <w:p w14:paraId="60D8B65C" w14:textId="77777777" w:rsidR="00480AB9" w:rsidRPr="002C6FAA" w:rsidRDefault="00480AB9" w:rsidP="00480AB9">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480AB9" w14:paraId="63FD0D53" w14:textId="77777777" w:rsidTr="00C57534">
        <w:tc>
          <w:tcPr>
            <w:tcW w:w="2166" w:type="dxa"/>
          </w:tcPr>
          <w:p w14:paraId="74D8E18D" w14:textId="77777777" w:rsidR="00480AB9" w:rsidRPr="00512DD9" w:rsidRDefault="00480AB9" w:rsidP="00C57534">
            <w:pPr>
              <w:pStyle w:val="BasistekstSURF"/>
              <w:rPr>
                <w:b/>
                <w:bCs/>
              </w:rPr>
            </w:pPr>
            <w:r w:rsidRPr="00512DD9">
              <w:rPr>
                <w:b/>
                <w:bCs/>
              </w:rPr>
              <w:t>Versie</w:t>
            </w:r>
          </w:p>
        </w:tc>
        <w:tc>
          <w:tcPr>
            <w:tcW w:w="2166" w:type="dxa"/>
          </w:tcPr>
          <w:p w14:paraId="3F51E146" w14:textId="77777777" w:rsidR="00480AB9" w:rsidRPr="00512DD9" w:rsidRDefault="00480AB9" w:rsidP="00C57534">
            <w:pPr>
              <w:pStyle w:val="BasistekstSURF"/>
              <w:rPr>
                <w:b/>
                <w:bCs/>
              </w:rPr>
            </w:pPr>
            <w:r w:rsidRPr="00512DD9">
              <w:rPr>
                <w:b/>
                <w:bCs/>
              </w:rPr>
              <w:t>Datum</w:t>
            </w:r>
          </w:p>
        </w:tc>
        <w:tc>
          <w:tcPr>
            <w:tcW w:w="2166" w:type="dxa"/>
          </w:tcPr>
          <w:p w14:paraId="433C086E" w14:textId="77777777" w:rsidR="00480AB9" w:rsidRPr="00512DD9" w:rsidRDefault="00480AB9" w:rsidP="00C57534">
            <w:pPr>
              <w:pStyle w:val="BasistekstSURF"/>
              <w:rPr>
                <w:b/>
                <w:bCs/>
              </w:rPr>
            </w:pPr>
            <w:r w:rsidRPr="00512DD9">
              <w:rPr>
                <w:b/>
                <w:bCs/>
              </w:rPr>
              <w:t>Vastgesteld door</w:t>
            </w:r>
          </w:p>
        </w:tc>
        <w:tc>
          <w:tcPr>
            <w:tcW w:w="2166" w:type="dxa"/>
          </w:tcPr>
          <w:p w14:paraId="711C412B" w14:textId="77777777" w:rsidR="00480AB9" w:rsidRPr="00512DD9" w:rsidRDefault="00480AB9" w:rsidP="00C57534">
            <w:pPr>
              <w:pStyle w:val="BasistekstSURF"/>
              <w:rPr>
                <w:b/>
                <w:bCs/>
              </w:rPr>
            </w:pPr>
            <w:r w:rsidRPr="00512DD9">
              <w:rPr>
                <w:b/>
                <w:bCs/>
              </w:rPr>
              <w:t>Vastgesteld op</w:t>
            </w:r>
          </w:p>
        </w:tc>
      </w:tr>
      <w:tr w:rsidR="00480AB9" w14:paraId="4A933F96" w14:textId="77777777" w:rsidTr="00C57534">
        <w:tc>
          <w:tcPr>
            <w:tcW w:w="2166" w:type="dxa"/>
          </w:tcPr>
          <w:p w14:paraId="7DF508FB" w14:textId="77777777" w:rsidR="00480AB9" w:rsidRDefault="00480AB9" w:rsidP="00C57534">
            <w:pPr>
              <w:pStyle w:val="BasistekstSURF"/>
            </w:pPr>
          </w:p>
        </w:tc>
        <w:tc>
          <w:tcPr>
            <w:tcW w:w="2166" w:type="dxa"/>
          </w:tcPr>
          <w:p w14:paraId="3C66919A" w14:textId="77777777" w:rsidR="00480AB9" w:rsidRDefault="00480AB9" w:rsidP="00C57534">
            <w:pPr>
              <w:pStyle w:val="BasistekstSURF"/>
            </w:pPr>
          </w:p>
        </w:tc>
        <w:tc>
          <w:tcPr>
            <w:tcW w:w="2166" w:type="dxa"/>
          </w:tcPr>
          <w:p w14:paraId="45EC838E" w14:textId="77777777" w:rsidR="00480AB9" w:rsidRDefault="00480AB9" w:rsidP="00C57534">
            <w:pPr>
              <w:pStyle w:val="BasistekstSURF"/>
            </w:pPr>
          </w:p>
        </w:tc>
        <w:tc>
          <w:tcPr>
            <w:tcW w:w="2166" w:type="dxa"/>
          </w:tcPr>
          <w:p w14:paraId="1D7FCAC9" w14:textId="77777777" w:rsidR="00480AB9" w:rsidRDefault="00480AB9" w:rsidP="00C57534">
            <w:pPr>
              <w:pStyle w:val="BasistekstSURF"/>
            </w:pPr>
          </w:p>
        </w:tc>
      </w:tr>
      <w:tr w:rsidR="00480AB9" w14:paraId="4AA180CF" w14:textId="77777777" w:rsidTr="00C57534">
        <w:tc>
          <w:tcPr>
            <w:tcW w:w="2166" w:type="dxa"/>
          </w:tcPr>
          <w:p w14:paraId="0DFB2AAC" w14:textId="77777777" w:rsidR="00480AB9" w:rsidRDefault="00480AB9" w:rsidP="00C57534">
            <w:pPr>
              <w:pStyle w:val="BasistekstSURF"/>
            </w:pPr>
          </w:p>
        </w:tc>
        <w:tc>
          <w:tcPr>
            <w:tcW w:w="2166" w:type="dxa"/>
          </w:tcPr>
          <w:p w14:paraId="77A0BF67" w14:textId="77777777" w:rsidR="00480AB9" w:rsidRDefault="00480AB9" w:rsidP="00C57534">
            <w:pPr>
              <w:pStyle w:val="BasistekstSURF"/>
            </w:pPr>
          </w:p>
        </w:tc>
        <w:tc>
          <w:tcPr>
            <w:tcW w:w="2166" w:type="dxa"/>
          </w:tcPr>
          <w:p w14:paraId="6CDBD816" w14:textId="77777777" w:rsidR="00480AB9" w:rsidRDefault="00480AB9" w:rsidP="00C57534">
            <w:pPr>
              <w:pStyle w:val="BasistekstSURF"/>
            </w:pPr>
          </w:p>
        </w:tc>
        <w:tc>
          <w:tcPr>
            <w:tcW w:w="2166" w:type="dxa"/>
          </w:tcPr>
          <w:p w14:paraId="48FDC5FE" w14:textId="77777777" w:rsidR="00480AB9" w:rsidRDefault="00480AB9" w:rsidP="00C57534">
            <w:pPr>
              <w:pStyle w:val="BasistekstSURF"/>
            </w:pPr>
          </w:p>
        </w:tc>
      </w:tr>
      <w:tr w:rsidR="00480AB9" w14:paraId="145617BF" w14:textId="77777777" w:rsidTr="00C57534">
        <w:tc>
          <w:tcPr>
            <w:tcW w:w="2166" w:type="dxa"/>
          </w:tcPr>
          <w:p w14:paraId="30D74F61" w14:textId="77777777" w:rsidR="00480AB9" w:rsidRDefault="00480AB9" w:rsidP="00C57534">
            <w:pPr>
              <w:pStyle w:val="BasistekstSURF"/>
            </w:pPr>
          </w:p>
        </w:tc>
        <w:tc>
          <w:tcPr>
            <w:tcW w:w="2166" w:type="dxa"/>
          </w:tcPr>
          <w:p w14:paraId="4F0D0F55" w14:textId="77777777" w:rsidR="00480AB9" w:rsidRDefault="00480AB9" w:rsidP="00C57534">
            <w:pPr>
              <w:pStyle w:val="BasistekstSURF"/>
            </w:pPr>
          </w:p>
        </w:tc>
        <w:tc>
          <w:tcPr>
            <w:tcW w:w="2166" w:type="dxa"/>
          </w:tcPr>
          <w:p w14:paraId="43121A94" w14:textId="77777777" w:rsidR="00480AB9" w:rsidRDefault="00480AB9" w:rsidP="00C57534">
            <w:pPr>
              <w:pStyle w:val="BasistekstSURF"/>
            </w:pPr>
          </w:p>
        </w:tc>
        <w:tc>
          <w:tcPr>
            <w:tcW w:w="2166" w:type="dxa"/>
          </w:tcPr>
          <w:p w14:paraId="28926C6B" w14:textId="77777777" w:rsidR="00480AB9" w:rsidRDefault="00480AB9" w:rsidP="00C57534">
            <w:pPr>
              <w:pStyle w:val="BasistekstSURF"/>
            </w:pPr>
          </w:p>
        </w:tc>
      </w:tr>
    </w:tbl>
    <w:p w14:paraId="45D9A9D1" w14:textId="77777777" w:rsidR="00480AB9" w:rsidRDefault="00480AB9" w:rsidP="00480AB9">
      <w:pPr>
        <w:pStyle w:val="BasistekstSURF"/>
      </w:pPr>
    </w:p>
    <w:p w14:paraId="4A548FF1" w14:textId="77777777" w:rsidR="00480AB9" w:rsidRPr="000E74FE" w:rsidRDefault="00480AB9" w:rsidP="00480AB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480AB9" w14:paraId="54C90A7C" w14:textId="77777777" w:rsidTr="00C57534">
        <w:tc>
          <w:tcPr>
            <w:tcW w:w="3539" w:type="dxa"/>
          </w:tcPr>
          <w:p w14:paraId="2922E24D" w14:textId="77777777" w:rsidR="00480AB9" w:rsidRPr="00512DD9" w:rsidRDefault="00480AB9" w:rsidP="00C57534">
            <w:pPr>
              <w:pStyle w:val="BasistekstSURF"/>
              <w:rPr>
                <w:b/>
                <w:bCs/>
              </w:rPr>
            </w:pPr>
            <w:r>
              <w:rPr>
                <w:b/>
                <w:bCs/>
              </w:rPr>
              <w:t>Naam</w:t>
            </w:r>
          </w:p>
        </w:tc>
        <w:tc>
          <w:tcPr>
            <w:tcW w:w="1701" w:type="dxa"/>
          </w:tcPr>
          <w:p w14:paraId="3A505DF8" w14:textId="77777777" w:rsidR="00480AB9" w:rsidRPr="00512DD9" w:rsidRDefault="00480AB9" w:rsidP="00C57534">
            <w:pPr>
              <w:pStyle w:val="BasistekstSURF"/>
              <w:rPr>
                <w:b/>
                <w:bCs/>
              </w:rPr>
            </w:pPr>
            <w:r>
              <w:rPr>
                <w:b/>
                <w:bCs/>
              </w:rPr>
              <w:t>Bovenliggend</w:t>
            </w:r>
          </w:p>
        </w:tc>
        <w:tc>
          <w:tcPr>
            <w:tcW w:w="1701" w:type="dxa"/>
          </w:tcPr>
          <w:p w14:paraId="3831BD33" w14:textId="77777777" w:rsidR="00480AB9" w:rsidRPr="00512DD9" w:rsidRDefault="00480AB9" w:rsidP="00C57534">
            <w:pPr>
              <w:pStyle w:val="BasistekstSURF"/>
              <w:rPr>
                <w:b/>
                <w:bCs/>
              </w:rPr>
            </w:pPr>
            <w:r>
              <w:rPr>
                <w:b/>
                <w:bCs/>
              </w:rPr>
              <w:t>Gelijk niveau</w:t>
            </w:r>
          </w:p>
        </w:tc>
        <w:tc>
          <w:tcPr>
            <w:tcW w:w="1701" w:type="dxa"/>
          </w:tcPr>
          <w:p w14:paraId="673419A7" w14:textId="77777777" w:rsidR="00480AB9" w:rsidRPr="00512DD9" w:rsidRDefault="00480AB9" w:rsidP="00C57534">
            <w:pPr>
              <w:pStyle w:val="BasistekstSURF"/>
              <w:rPr>
                <w:b/>
                <w:bCs/>
              </w:rPr>
            </w:pPr>
            <w:r>
              <w:rPr>
                <w:b/>
                <w:bCs/>
              </w:rPr>
              <w:t>Onderliggend</w:t>
            </w:r>
          </w:p>
        </w:tc>
      </w:tr>
      <w:tr w:rsidR="00480AB9" w14:paraId="7FE7E428" w14:textId="77777777" w:rsidTr="00C57534">
        <w:tc>
          <w:tcPr>
            <w:tcW w:w="3539" w:type="dxa"/>
          </w:tcPr>
          <w:p w14:paraId="3FA429B0" w14:textId="77777777" w:rsidR="00480AB9" w:rsidRPr="000A1B96" w:rsidRDefault="00480AB9" w:rsidP="00C57534">
            <w:pPr>
              <w:pStyle w:val="BasistekstSURF"/>
              <w:rPr>
                <w:highlight w:val="yellow"/>
              </w:rPr>
            </w:pPr>
            <w:r>
              <w:rPr>
                <w:highlight w:val="yellow"/>
              </w:rPr>
              <w:t>[INFORMATIEBEVEILIGINGSBELEID]</w:t>
            </w:r>
          </w:p>
        </w:tc>
        <w:tc>
          <w:tcPr>
            <w:tcW w:w="1701" w:type="dxa"/>
          </w:tcPr>
          <w:p w14:paraId="17E01B55" w14:textId="77777777" w:rsidR="00480AB9" w:rsidRDefault="00480AB9" w:rsidP="00C57534">
            <w:pPr>
              <w:pStyle w:val="BasistekstSURF"/>
              <w:jc w:val="center"/>
            </w:pPr>
            <w:proofErr w:type="gramStart"/>
            <w:r>
              <w:t>x</w:t>
            </w:r>
            <w:proofErr w:type="gramEnd"/>
          </w:p>
        </w:tc>
        <w:tc>
          <w:tcPr>
            <w:tcW w:w="1701" w:type="dxa"/>
          </w:tcPr>
          <w:p w14:paraId="0B854FEB" w14:textId="77777777" w:rsidR="00480AB9" w:rsidRDefault="00480AB9" w:rsidP="00C57534">
            <w:pPr>
              <w:pStyle w:val="BasistekstSURF"/>
              <w:jc w:val="center"/>
            </w:pPr>
          </w:p>
        </w:tc>
        <w:tc>
          <w:tcPr>
            <w:tcW w:w="1701" w:type="dxa"/>
          </w:tcPr>
          <w:p w14:paraId="14579B27" w14:textId="77777777" w:rsidR="00480AB9" w:rsidRDefault="00480AB9" w:rsidP="00C57534">
            <w:pPr>
              <w:pStyle w:val="BasistekstSURF"/>
              <w:jc w:val="center"/>
            </w:pPr>
          </w:p>
        </w:tc>
      </w:tr>
      <w:tr w:rsidR="00480AB9" w14:paraId="690956D7" w14:textId="77777777" w:rsidTr="00C57534">
        <w:tc>
          <w:tcPr>
            <w:tcW w:w="3539" w:type="dxa"/>
          </w:tcPr>
          <w:p w14:paraId="7E28CD2F" w14:textId="3A79A8F7" w:rsidR="00480AB9" w:rsidRPr="000A1B96" w:rsidRDefault="00AA639B" w:rsidP="00C57534">
            <w:pPr>
              <w:pStyle w:val="BasistekstSURF"/>
              <w:rPr>
                <w:highlight w:val="yellow"/>
              </w:rPr>
            </w:pPr>
            <w:r>
              <w:rPr>
                <w:highlight w:val="yellow"/>
              </w:rPr>
              <w:t>[PRIVACYBELEID]</w:t>
            </w:r>
          </w:p>
        </w:tc>
        <w:tc>
          <w:tcPr>
            <w:tcW w:w="1701" w:type="dxa"/>
          </w:tcPr>
          <w:p w14:paraId="7E54919C" w14:textId="77777777" w:rsidR="00480AB9" w:rsidRDefault="00480AB9" w:rsidP="00C57534">
            <w:pPr>
              <w:pStyle w:val="BasistekstSURF"/>
              <w:jc w:val="center"/>
            </w:pPr>
            <w:proofErr w:type="gramStart"/>
            <w:r>
              <w:t>x</w:t>
            </w:r>
            <w:proofErr w:type="gramEnd"/>
          </w:p>
        </w:tc>
        <w:tc>
          <w:tcPr>
            <w:tcW w:w="1701" w:type="dxa"/>
          </w:tcPr>
          <w:p w14:paraId="0D631286" w14:textId="77777777" w:rsidR="00480AB9" w:rsidRDefault="00480AB9" w:rsidP="00C57534">
            <w:pPr>
              <w:pStyle w:val="BasistekstSURF"/>
              <w:jc w:val="center"/>
            </w:pPr>
          </w:p>
        </w:tc>
        <w:tc>
          <w:tcPr>
            <w:tcW w:w="1701" w:type="dxa"/>
          </w:tcPr>
          <w:p w14:paraId="2CCA541B" w14:textId="77777777" w:rsidR="00480AB9" w:rsidRDefault="00480AB9" w:rsidP="00C57534">
            <w:pPr>
              <w:pStyle w:val="BasistekstSURF"/>
              <w:jc w:val="center"/>
            </w:pPr>
          </w:p>
        </w:tc>
      </w:tr>
      <w:tr w:rsidR="00480AB9" w14:paraId="7D39122A" w14:textId="77777777" w:rsidTr="00C57534">
        <w:tc>
          <w:tcPr>
            <w:tcW w:w="3539" w:type="dxa"/>
          </w:tcPr>
          <w:p w14:paraId="26555770" w14:textId="73CC2DC2" w:rsidR="00480AB9" w:rsidRPr="000A1B96" w:rsidRDefault="00480AB9" w:rsidP="00C57534">
            <w:pPr>
              <w:pStyle w:val="BasistekstSURF"/>
              <w:rPr>
                <w:highlight w:val="yellow"/>
              </w:rPr>
            </w:pPr>
          </w:p>
        </w:tc>
        <w:tc>
          <w:tcPr>
            <w:tcW w:w="1701" w:type="dxa"/>
          </w:tcPr>
          <w:p w14:paraId="33083BA8" w14:textId="6853EC9C" w:rsidR="00480AB9" w:rsidRDefault="00480AB9" w:rsidP="00C57534">
            <w:pPr>
              <w:pStyle w:val="BasistekstSURF"/>
              <w:jc w:val="center"/>
            </w:pPr>
          </w:p>
        </w:tc>
        <w:tc>
          <w:tcPr>
            <w:tcW w:w="1701" w:type="dxa"/>
          </w:tcPr>
          <w:p w14:paraId="5DE558F2" w14:textId="77777777" w:rsidR="00480AB9" w:rsidRDefault="00480AB9" w:rsidP="00C57534">
            <w:pPr>
              <w:pStyle w:val="BasistekstSURF"/>
              <w:jc w:val="center"/>
            </w:pPr>
          </w:p>
        </w:tc>
        <w:tc>
          <w:tcPr>
            <w:tcW w:w="1701" w:type="dxa"/>
          </w:tcPr>
          <w:p w14:paraId="42922F9A" w14:textId="77777777" w:rsidR="00480AB9" w:rsidRDefault="00480AB9" w:rsidP="00C57534">
            <w:pPr>
              <w:pStyle w:val="BasistekstSURF"/>
              <w:jc w:val="center"/>
            </w:pPr>
          </w:p>
        </w:tc>
      </w:tr>
      <w:tr w:rsidR="00480AB9" w14:paraId="55FFED61" w14:textId="77777777" w:rsidTr="00C57534">
        <w:tc>
          <w:tcPr>
            <w:tcW w:w="3539" w:type="dxa"/>
          </w:tcPr>
          <w:p w14:paraId="117AD2B1" w14:textId="77777777" w:rsidR="00480AB9" w:rsidRPr="000A1B96" w:rsidRDefault="00480AB9" w:rsidP="00C57534">
            <w:pPr>
              <w:pStyle w:val="BasistekstSURF"/>
              <w:rPr>
                <w:highlight w:val="yellow"/>
              </w:rPr>
            </w:pPr>
          </w:p>
        </w:tc>
        <w:tc>
          <w:tcPr>
            <w:tcW w:w="1701" w:type="dxa"/>
          </w:tcPr>
          <w:p w14:paraId="2FF18653" w14:textId="77777777" w:rsidR="00480AB9" w:rsidRDefault="00480AB9" w:rsidP="00C57534">
            <w:pPr>
              <w:pStyle w:val="BasistekstSURF"/>
              <w:jc w:val="center"/>
            </w:pPr>
          </w:p>
        </w:tc>
        <w:tc>
          <w:tcPr>
            <w:tcW w:w="1701" w:type="dxa"/>
          </w:tcPr>
          <w:p w14:paraId="5FBAF691" w14:textId="77777777" w:rsidR="00480AB9" w:rsidRDefault="00480AB9" w:rsidP="00C57534">
            <w:pPr>
              <w:pStyle w:val="BasistekstSURF"/>
              <w:jc w:val="center"/>
            </w:pPr>
          </w:p>
        </w:tc>
        <w:tc>
          <w:tcPr>
            <w:tcW w:w="1701" w:type="dxa"/>
          </w:tcPr>
          <w:p w14:paraId="2291FF68" w14:textId="77777777" w:rsidR="00480AB9" w:rsidRDefault="00480AB9" w:rsidP="00C57534">
            <w:pPr>
              <w:pStyle w:val="BasistekstSURF"/>
              <w:jc w:val="center"/>
            </w:pPr>
          </w:p>
        </w:tc>
      </w:tr>
      <w:tr w:rsidR="00480AB9" w14:paraId="01A411B5" w14:textId="77777777" w:rsidTr="00C57534">
        <w:tc>
          <w:tcPr>
            <w:tcW w:w="3539" w:type="dxa"/>
          </w:tcPr>
          <w:p w14:paraId="56428FB5" w14:textId="77777777" w:rsidR="00480AB9" w:rsidRPr="000A1B96" w:rsidRDefault="00480AB9" w:rsidP="00C57534">
            <w:pPr>
              <w:pStyle w:val="BasistekstSURF"/>
              <w:rPr>
                <w:highlight w:val="yellow"/>
              </w:rPr>
            </w:pPr>
          </w:p>
        </w:tc>
        <w:tc>
          <w:tcPr>
            <w:tcW w:w="1701" w:type="dxa"/>
          </w:tcPr>
          <w:p w14:paraId="528FFB0E" w14:textId="77777777" w:rsidR="00480AB9" w:rsidRDefault="00480AB9" w:rsidP="00C57534">
            <w:pPr>
              <w:pStyle w:val="BasistekstSURF"/>
              <w:jc w:val="center"/>
            </w:pPr>
          </w:p>
        </w:tc>
        <w:tc>
          <w:tcPr>
            <w:tcW w:w="1701" w:type="dxa"/>
          </w:tcPr>
          <w:p w14:paraId="789F1BED" w14:textId="77777777" w:rsidR="00480AB9" w:rsidRDefault="00480AB9" w:rsidP="00C57534">
            <w:pPr>
              <w:pStyle w:val="BasistekstSURF"/>
              <w:jc w:val="center"/>
            </w:pPr>
          </w:p>
        </w:tc>
        <w:tc>
          <w:tcPr>
            <w:tcW w:w="1701" w:type="dxa"/>
          </w:tcPr>
          <w:p w14:paraId="0AFF5D1E" w14:textId="77777777" w:rsidR="00480AB9" w:rsidRDefault="00480AB9" w:rsidP="00C57534">
            <w:pPr>
              <w:pStyle w:val="BasistekstSURF"/>
              <w:jc w:val="center"/>
            </w:pPr>
          </w:p>
        </w:tc>
      </w:tr>
    </w:tbl>
    <w:p w14:paraId="0E47FD03" w14:textId="77777777" w:rsidR="00480AB9" w:rsidRDefault="00480AB9" w:rsidP="00480AB9">
      <w:pPr>
        <w:pStyle w:val="BasistekstSURF"/>
      </w:pPr>
    </w:p>
    <w:p w14:paraId="7AC20EAA" w14:textId="3ACE6279" w:rsidR="00480AB9" w:rsidRPr="002C6FAA" w:rsidRDefault="00480AB9" w:rsidP="00480AB9">
      <w:pPr>
        <w:pStyle w:val="BasistekstSURF"/>
        <w:rPr>
          <w:b/>
          <w:bCs/>
        </w:rPr>
      </w:pPr>
      <w:r>
        <w:rPr>
          <w:b/>
          <w:bCs/>
        </w:rPr>
        <w:t xml:space="preserve">Verwijzingen naar </w:t>
      </w:r>
      <w:proofErr w:type="spellStart"/>
      <w:r>
        <w:rPr>
          <w:b/>
          <w:bCs/>
        </w:rPr>
        <w:t>SURFaudit</w:t>
      </w:r>
      <w:proofErr w:type="spellEnd"/>
      <w:r>
        <w:rPr>
          <w:b/>
          <w:bCs/>
        </w:rPr>
        <w:t xml:space="preserve"> Toetsingskader</w:t>
      </w:r>
      <w:r w:rsidR="00AA639B">
        <w:rPr>
          <w:b/>
          <w:bCs/>
        </w:rPr>
        <w:t xml:space="preserve"> Privacy</w:t>
      </w:r>
    </w:p>
    <w:tbl>
      <w:tblPr>
        <w:tblStyle w:val="Tabelraster"/>
        <w:tblW w:w="8642" w:type="dxa"/>
        <w:tblLook w:val="04A0" w:firstRow="1" w:lastRow="0" w:firstColumn="1" w:lastColumn="0" w:noHBand="0" w:noVBand="1"/>
      </w:tblPr>
      <w:tblGrid>
        <w:gridCol w:w="2621"/>
        <w:gridCol w:w="6021"/>
      </w:tblGrid>
      <w:tr w:rsidR="00480AB9" w14:paraId="7049FD27" w14:textId="77777777" w:rsidTr="00C57534">
        <w:tc>
          <w:tcPr>
            <w:tcW w:w="2621" w:type="dxa"/>
          </w:tcPr>
          <w:p w14:paraId="01B98C68" w14:textId="77777777" w:rsidR="00480AB9" w:rsidRPr="00512DD9" w:rsidRDefault="00480AB9" w:rsidP="00C57534">
            <w:pPr>
              <w:pStyle w:val="BasistekstSURF"/>
              <w:rPr>
                <w:b/>
                <w:bCs/>
              </w:rPr>
            </w:pPr>
            <w:r>
              <w:rPr>
                <w:b/>
                <w:bCs/>
              </w:rPr>
              <w:t>Kader</w:t>
            </w:r>
          </w:p>
        </w:tc>
        <w:tc>
          <w:tcPr>
            <w:tcW w:w="6021" w:type="dxa"/>
          </w:tcPr>
          <w:p w14:paraId="464C1838" w14:textId="77777777" w:rsidR="00480AB9" w:rsidRPr="00512DD9" w:rsidRDefault="00480AB9" w:rsidP="00C57534">
            <w:pPr>
              <w:pStyle w:val="BasistekstSURF"/>
              <w:rPr>
                <w:b/>
                <w:bCs/>
              </w:rPr>
            </w:pPr>
            <w:r>
              <w:rPr>
                <w:b/>
                <w:bCs/>
              </w:rPr>
              <w:t>Verwijzing (tags)</w:t>
            </w:r>
          </w:p>
        </w:tc>
      </w:tr>
      <w:tr w:rsidR="00480AB9" w14:paraId="5DDAE1CF" w14:textId="77777777" w:rsidTr="00C57534">
        <w:tc>
          <w:tcPr>
            <w:tcW w:w="2621" w:type="dxa"/>
          </w:tcPr>
          <w:p w14:paraId="6181A5B8" w14:textId="77777777" w:rsidR="00480AB9" w:rsidRDefault="00480AB9" w:rsidP="00C57534">
            <w:pPr>
              <w:pStyle w:val="BasistekstSURF"/>
            </w:pPr>
            <w:proofErr w:type="spellStart"/>
            <w:r>
              <w:t>SURFaudit</w:t>
            </w:r>
            <w:proofErr w:type="spellEnd"/>
            <w:r>
              <w:t xml:space="preserve"> Toetsingskader</w:t>
            </w:r>
          </w:p>
        </w:tc>
        <w:tc>
          <w:tcPr>
            <w:tcW w:w="6021" w:type="dxa"/>
          </w:tcPr>
          <w:p w14:paraId="45BF7AE8" w14:textId="6FB21FE4" w:rsidR="00480AB9" w:rsidRDefault="00001091" w:rsidP="00C57534">
            <w:pPr>
              <w:pStyle w:val="BasistekstSURF"/>
            </w:pPr>
            <w:r>
              <w:t>RB.01, RB.02</w:t>
            </w:r>
          </w:p>
        </w:tc>
      </w:tr>
      <w:tr w:rsidR="00480AB9" w14:paraId="1EA94D7B" w14:textId="77777777" w:rsidTr="00C57534">
        <w:tc>
          <w:tcPr>
            <w:tcW w:w="2621" w:type="dxa"/>
          </w:tcPr>
          <w:p w14:paraId="31159FA3" w14:textId="2231870D" w:rsidR="00480AB9" w:rsidRDefault="00AA639B" w:rsidP="00C57534">
            <w:pPr>
              <w:pStyle w:val="BasistekstSURF"/>
            </w:pPr>
            <w:r>
              <w:t>…</w:t>
            </w:r>
          </w:p>
        </w:tc>
        <w:tc>
          <w:tcPr>
            <w:tcW w:w="6021" w:type="dxa"/>
          </w:tcPr>
          <w:p w14:paraId="2599F719" w14:textId="77777777" w:rsidR="00480AB9" w:rsidRDefault="00480AB9" w:rsidP="00C57534">
            <w:pPr>
              <w:pStyle w:val="BasistekstSURF"/>
            </w:pPr>
          </w:p>
        </w:tc>
      </w:tr>
    </w:tbl>
    <w:p w14:paraId="600E2187" w14:textId="77777777" w:rsidR="00480AB9" w:rsidRDefault="00480AB9" w:rsidP="00480AB9">
      <w:pPr>
        <w:pStyle w:val="BasistekstSURF"/>
      </w:pPr>
    </w:p>
    <w:p w14:paraId="19291A94" w14:textId="77777777" w:rsidR="00480AB9" w:rsidRPr="00A121B0" w:rsidRDefault="00480AB9" w:rsidP="00480AB9">
      <w:pPr>
        <w:pStyle w:val="BasistekstSURF"/>
        <w:rPr>
          <w:b/>
          <w:bCs/>
        </w:rPr>
      </w:pPr>
      <w:r w:rsidRPr="00A121B0">
        <w:rPr>
          <w:b/>
          <w:bCs/>
        </w:rPr>
        <w:t xml:space="preserve">Creative </w:t>
      </w:r>
      <w:proofErr w:type="spellStart"/>
      <w:r w:rsidRPr="00A121B0">
        <w:rPr>
          <w:b/>
          <w:bCs/>
        </w:rPr>
        <w:t>Commons</w:t>
      </w:r>
      <w:proofErr w:type="spellEnd"/>
    </w:p>
    <w:p w14:paraId="58ED4DC5" w14:textId="77777777" w:rsidR="00480AB9" w:rsidRDefault="00480AB9" w:rsidP="00480AB9">
      <w:pPr>
        <w:pStyle w:val="BasistekstSURF"/>
      </w:pPr>
      <w:r>
        <w:rPr>
          <w:noProof/>
        </w:rPr>
        <w:drawing>
          <wp:anchor distT="0" distB="0" distL="114300" distR="114300" simplePos="0" relativeHeight="251664384" behindDoc="0" locked="0" layoutInCell="1" allowOverlap="1" wp14:anchorId="2975CC61" wp14:editId="272E793C">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22CD6CA3" w14:textId="77777777" w:rsidR="00480AB9" w:rsidRDefault="00480AB9" w:rsidP="00480AB9">
      <w:pPr>
        <w:pStyle w:val="BasistekstSURF"/>
      </w:pPr>
    </w:p>
    <w:p w14:paraId="5E7ECAD3" w14:textId="77777777" w:rsidR="00633AAC" w:rsidRDefault="00633AAC" w:rsidP="00633AAC">
      <w:pPr>
        <w:spacing w:line="240" w:lineRule="atLeast"/>
        <w:rPr>
          <w:b/>
          <w:bCs/>
        </w:rPr>
      </w:pPr>
      <w:r>
        <w:rPr>
          <w:b/>
          <w:bCs/>
        </w:rP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17D0E37D" w14:textId="36227884" w:rsidR="004E1452"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74431825" w:history="1">
              <w:r w:rsidR="004E1452" w:rsidRPr="009C0A29">
                <w:rPr>
                  <w:rStyle w:val="Hyperlink"/>
                  <w:noProof/>
                </w:rPr>
                <w:t>Samenvatting</w:t>
              </w:r>
              <w:r w:rsidR="004E1452">
                <w:rPr>
                  <w:noProof/>
                  <w:webHidden/>
                </w:rPr>
                <w:tab/>
              </w:r>
              <w:r w:rsidR="004E1452">
                <w:rPr>
                  <w:noProof/>
                  <w:webHidden/>
                </w:rPr>
                <w:fldChar w:fldCharType="begin"/>
              </w:r>
              <w:r w:rsidR="004E1452">
                <w:rPr>
                  <w:noProof/>
                  <w:webHidden/>
                </w:rPr>
                <w:instrText xml:space="preserve"> PAGEREF _Toc174431825 \h </w:instrText>
              </w:r>
              <w:r w:rsidR="004E1452">
                <w:rPr>
                  <w:noProof/>
                  <w:webHidden/>
                </w:rPr>
              </w:r>
              <w:r w:rsidR="004E1452">
                <w:rPr>
                  <w:noProof/>
                  <w:webHidden/>
                </w:rPr>
                <w:fldChar w:fldCharType="separate"/>
              </w:r>
              <w:r w:rsidR="004E1452">
                <w:rPr>
                  <w:noProof/>
                  <w:webHidden/>
                </w:rPr>
                <w:t>4</w:t>
              </w:r>
              <w:r w:rsidR="004E1452">
                <w:rPr>
                  <w:noProof/>
                  <w:webHidden/>
                </w:rPr>
                <w:fldChar w:fldCharType="end"/>
              </w:r>
            </w:hyperlink>
          </w:p>
          <w:p w14:paraId="43B3EAAE" w14:textId="24298098" w:rsidR="004E1452" w:rsidRDefault="00000000">
            <w:pPr>
              <w:pStyle w:val="Inhopg1"/>
              <w:rPr>
                <w:rFonts w:asciiTheme="minorHAnsi" w:eastAsiaTheme="minorEastAsia" w:hAnsiTheme="minorHAnsi" w:cstheme="minorBidi"/>
                <w:b w:val="0"/>
                <w:noProof/>
                <w:kern w:val="2"/>
                <w:sz w:val="24"/>
                <w:szCs w:val="24"/>
                <w14:ligatures w14:val="standardContextual"/>
              </w:rPr>
            </w:pPr>
            <w:hyperlink w:anchor="_Toc174431826" w:history="1">
              <w:r w:rsidR="004E1452" w:rsidRPr="009C0A29">
                <w:rPr>
                  <w:rStyle w:val="Hyperlink"/>
                  <w:noProof/>
                </w:rPr>
                <w:t>1</w:t>
              </w:r>
              <w:r w:rsidR="004E1452">
                <w:rPr>
                  <w:rFonts w:asciiTheme="minorHAnsi" w:eastAsiaTheme="minorEastAsia" w:hAnsiTheme="minorHAnsi" w:cstheme="minorBidi"/>
                  <w:b w:val="0"/>
                  <w:noProof/>
                  <w:kern w:val="2"/>
                  <w:sz w:val="24"/>
                  <w:szCs w:val="24"/>
                  <w14:ligatures w14:val="standardContextual"/>
                </w:rPr>
                <w:tab/>
              </w:r>
              <w:r w:rsidR="004E1452" w:rsidRPr="009C0A29">
                <w:rPr>
                  <w:rStyle w:val="Hyperlink"/>
                  <w:noProof/>
                </w:rPr>
                <w:t>Cookieverklaring</w:t>
              </w:r>
              <w:r w:rsidR="004E1452">
                <w:rPr>
                  <w:noProof/>
                  <w:webHidden/>
                </w:rPr>
                <w:tab/>
              </w:r>
              <w:r w:rsidR="004E1452">
                <w:rPr>
                  <w:noProof/>
                  <w:webHidden/>
                </w:rPr>
                <w:fldChar w:fldCharType="begin"/>
              </w:r>
              <w:r w:rsidR="004E1452">
                <w:rPr>
                  <w:noProof/>
                  <w:webHidden/>
                </w:rPr>
                <w:instrText xml:space="preserve"> PAGEREF _Toc174431826 \h </w:instrText>
              </w:r>
              <w:r w:rsidR="004E1452">
                <w:rPr>
                  <w:noProof/>
                  <w:webHidden/>
                </w:rPr>
              </w:r>
              <w:r w:rsidR="004E1452">
                <w:rPr>
                  <w:noProof/>
                  <w:webHidden/>
                </w:rPr>
                <w:fldChar w:fldCharType="separate"/>
              </w:r>
              <w:r w:rsidR="004E1452">
                <w:rPr>
                  <w:noProof/>
                  <w:webHidden/>
                </w:rPr>
                <w:t>5</w:t>
              </w:r>
              <w:r w:rsidR="004E1452">
                <w:rPr>
                  <w:noProof/>
                  <w:webHidden/>
                </w:rPr>
                <w:fldChar w:fldCharType="end"/>
              </w:r>
            </w:hyperlink>
          </w:p>
          <w:p w14:paraId="683EFEDC" w14:textId="7129353E" w:rsidR="004E1452" w:rsidRDefault="00000000">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431827" w:history="1">
              <w:r w:rsidR="004E1452" w:rsidRPr="009C0A29">
                <w:rPr>
                  <w:rStyle w:val="Hyperlink"/>
                  <w:noProof/>
                </w:rPr>
                <w:t>1.1</w:t>
              </w:r>
              <w:r w:rsidR="004E1452">
                <w:rPr>
                  <w:rFonts w:asciiTheme="minorHAnsi" w:eastAsiaTheme="minorEastAsia" w:hAnsiTheme="minorHAnsi" w:cstheme="minorBidi"/>
                  <w:b w:val="0"/>
                  <w:noProof/>
                  <w:kern w:val="2"/>
                  <w:sz w:val="24"/>
                  <w:szCs w:val="24"/>
                  <w14:ligatures w14:val="standardContextual"/>
                </w:rPr>
                <w:tab/>
              </w:r>
              <w:r w:rsidR="004E1452" w:rsidRPr="009C0A29">
                <w:rPr>
                  <w:rStyle w:val="Hyperlink"/>
                  <w:noProof/>
                </w:rPr>
                <w:t>Over cookies</w:t>
              </w:r>
              <w:r w:rsidR="004E1452">
                <w:rPr>
                  <w:noProof/>
                  <w:webHidden/>
                </w:rPr>
                <w:tab/>
              </w:r>
              <w:r w:rsidR="004E1452">
                <w:rPr>
                  <w:noProof/>
                  <w:webHidden/>
                </w:rPr>
                <w:fldChar w:fldCharType="begin"/>
              </w:r>
              <w:r w:rsidR="004E1452">
                <w:rPr>
                  <w:noProof/>
                  <w:webHidden/>
                </w:rPr>
                <w:instrText xml:space="preserve"> PAGEREF _Toc174431827 \h </w:instrText>
              </w:r>
              <w:r w:rsidR="004E1452">
                <w:rPr>
                  <w:noProof/>
                  <w:webHidden/>
                </w:rPr>
              </w:r>
              <w:r w:rsidR="004E1452">
                <w:rPr>
                  <w:noProof/>
                  <w:webHidden/>
                </w:rPr>
                <w:fldChar w:fldCharType="separate"/>
              </w:r>
              <w:r w:rsidR="004E1452">
                <w:rPr>
                  <w:noProof/>
                  <w:webHidden/>
                </w:rPr>
                <w:t>5</w:t>
              </w:r>
              <w:r w:rsidR="004E1452">
                <w:rPr>
                  <w:noProof/>
                  <w:webHidden/>
                </w:rPr>
                <w:fldChar w:fldCharType="end"/>
              </w:r>
            </w:hyperlink>
          </w:p>
          <w:p w14:paraId="53C41C1B" w14:textId="4E1799D2" w:rsidR="004E1452" w:rsidRDefault="00000000">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431828" w:history="1">
              <w:r w:rsidR="004E1452" w:rsidRPr="009C0A29">
                <w:rPr>
                  <w:rStyle w:val="Hyperlink"/>
                  <w:noProof/>
                </w:rPr>
                <w:t>1.2</w:t>
              </w:r>
              <w:r w:rsidR="004E1452">
                <w:rPr>
                  <w:rFonts w:asciiTheme="minorHAnsi" w:eastAsiaTheme="minorEastAsia" w:hAnsiTheme="minorHAnsi" w:cstheme="minorBidi"/>
                  <w:b w:val="0"/>
                  <w:noProof/>
                  <w:kern w:val="2"/>
                  <w:sz w:val="24"/>
                  <w:szCs w:val="24"/>
                  <w14:ligatures w14:val="standardContextual"/>
                </w:rPr>
                <w:tab/>
              </w:r>
              <w:r w:rsidR="004E1452" w:rsidRPr="009C0A29">
                <w:rPr>
                  <w:rStyle w:val="Hyperlink"/>
                  <w:noProof/>
                </w:rPr>
                <w:t>Toestemming geven voor cookies</w:t>
              </w:r>
              <w:r w:rsidR="004E1452">
                <w:rPr>
                  <w:noProof/>
                  <w:webHidden/>
                </w:rPr>
                <w:tab/>
              </w:r>
              <w:r w:rsidR="004E1452">
                <w:rPr>
                  <w:noProof/>
                  <w:webHidden/>
                </w:rPr>
                <w:fldChar w:fldCharType="begin"/>
              </w:r>
              <w:r w:rsidR="004E1452">
                <w:rPr>
                  <w:noProof/>
                  <w:webHidden/>
                </w:rPr>
                <w:instrText xml:space="preserve"> PAGEREF _Toc174431828 \h </w:instrText>
              </w:r>
              <w:r w:rsidR="004E1452">
                <w:rPr>
                  <w:noProof/>
                  <w:webHidden/>
                </w:rPr>
              </w:r>
              <w:r w:rsidR="004E1452">
                <w:rPr>
                  <w:noProof/>
                  <w:webHidden/>
                </w:rPr>
                <w:fldChar w:fldCharType="separate"/>
              </w:r>
              <w:r w:rsidR="004E1452">
                <w:rPr>
                  <w:noProof/>
                  <w:webHidden/>
                </w:rPr>
                <w:t>5</w:t>
              </w:r>
              <w:r w:rsidR="004E1452">
                <w:rPr>
                  <w:noProof/>
                  <w:webHidden/>
                </w:rPr>
                <w:fldChar w:fldCharType="end"/>
              </w:r>
            </w:hyperlink>
          </w:p>
          <w:p w14:paraId="25771E03" w14:textId="2B94835A" w:rsidR="004E1452" w:rsidRDefault="00000000">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431829" w:history="1">
              <w:r w:rsidR="004E1452" w:rsidRPr="009C0A29">
                <w:rPr>
                  <w:rStyle w:val="Hyperlink"/>
                  <w:noProof/>
                </w:rPr>
                <w:t>1.3</w:t>
              </w:r>
              <w:r w:rsidR="004E1452">
                <w:rPr>
                  <w:rFonts w:asciiTheme="minorHAnsi" w:eastAsiaTheme="minorEastAsia" w:hAnsiTheme="minorHAnsi" w:cstheme="minorBidi"/>
                  <w:b w:val="0"/>
                  <w:noProof/>
                  <w:kern w:val="2"/>
                  <w:sz w:val="24"/>
                  <w:szCs w:val="24"/>
                  <w14:ligatures w14:val="standardContextual"/>
                </w:rPr>
                <w:tab/>
              </w:r>
              <w:r w:rsidR="004E1452" w:rsidRPr="009C0A29">
                <w:rPr>
                  <w:rStyle w:val="Hyperlink"/>
                  <w:noProof/>
                </w:rPr>
                <w:t>Soorten cookies</w:t>
              </w:r>
              <w:r w:rsidR="004E1452">
                <w:rPr>
                  <w:noProof/>
                  <w:webHidden/>
                </w:rPr>
                <w:tab/>
              </w:r>
              <w:r w:rsidR="004E1452">
                <w:rPr>
                  <w:noProof/>
                  <w:webHidden/>
                </w:rPr>
                <w:fldChar w:fldCharType="begin"/>
              </w:r>
              <w:r w:rsidR="004E1452">
                <w:rPr>
                  <w:noProof/>
                  <w:webHidden/>
                </w:rPr>
                <w:instrText xml:space="preserve"> PAGEREF _Toc174431829 \h </w:instrText>
              </w:r>
              <w:r w:rsidR="004E1452">
                <w:rPr>
                  <w:noProof/>
                  <w:webHidden/>
                </w:rPr>
              </w:r>
              <w:r w:rsidR="004E1452">
                <w:rPr>
                  <w:noProof/>
                  <w:webHidden/>
                </w:rPr>
                <w:fldChar w:fldCharType="separate"/>
              </w:r>
              <w:r w:rsidR="004E1452">
                <w:rPr>
                  <w:noProof/>
                  <w:webHidden/>
                </w:rPr>
                <w:t>5</w:t>
              </w:r>
              <w:r w:rsidR="004E1452">
                <w:rPr>
                  <w:noProof/>
                  <w:webHidden/>
                </w:rPr>
                <w:fldChar w:fldCharType="end"/>
              </w:r>
            </w:hyperlink>
          </w:p>
          <w:p w14:paraId="65C729A3" w14:textId="38305A16" w:rsidR="004E1452" w:rsidRDefault="00000000">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431830" w:history="1">
              <w:r w:rsidR="004E1452" w:rsidRPr="009C0A29">
                <w:rPr>
                  <w:rStyle w:val="Hyperlink"/>
                  <w:noProof/>
                </w:rPr>
                <w:t>1.4</w:t>
              </w:r>
              <w:r w:rsidR="004E1452">
                <w:rPr>
                  <w:rFonts w:asciiTheme="minorHAnsi" w:eastAsiaTheme="minorEastAsia" w:hAnsiTheme="minorHAnsi" w:cstheme="minorBidi"/>
                  <w:b w:val="0"/>
                  <w:noProof/>
                  <w:kern w:val="2"/>
                  <w:sz w:val="24"/>
                  <w:szCs w:val="24"/>
                  <w14:ligatures w14:val="standardContextual"/>
                </w:rPr>
                <w:tab/>
              </w:r>
              <w:r w:rsidR="004E1452" w:rsidRPr="009C0A29">
                <w:rPr>
                  <w:rStyle w:val="Hyperlink"/>
                  <w:noProof/>
                </w:rPr>
                <w:t>In- en uitschakelen van cookies</w:t>
              </w:r>
              <w:r w:rsidR="004E1452">
                <w:rPr>
                  <w:noProof/>
                  <w:webHidden/>
                </w:rPr>
                <w:tab/>
              </w:r>
              <w:r w:rsidR="004E1452">
                <w:rPr>
                  <w:noProof/>
                  <w:webHidden/>
                </w:rPr>
                <w:fldChar w:fldCharType="begin"/>
              </w:r>
              <w:r w:rsidR="004E1452">
                <w:rPr>
                  <w:noProof/>
                  <w:webHidden/>
                </w:rPr>
                <w:instrText xml:space="preserve"> PAGEREF _Toc174431830 \h </w:instrText>
              </w:r>
              <w:r w:rsidR="004E1452">
                <w:rPr>
                  <w:noProof/>
                  <w:webHidden/>
                </w:rPr>
              </w:r>
              <w:r w:rsidR="004E1452">
                <w:rPr>
                  <w:noProof/>
                  <w:webHidden/>
                </w:rPr>
                <w:fldChar w:fldCharType="separate"/>
              </w:r>
              <w:r w:rsidR="004E1452">
                <w:rPr>
                  <w:noProof/>
                  <w:webHidden/>
                </w:rPr>
                <w:t>5</w:t>
              </w:r>
              <w:r w:rsidR="004E1452">
                <w:rPr>
                  <w:noProof/>
                  <w:webHidden/>
                </w:rPr>
                <w:fldChar w:fldCharType="end"/>
              </w:r>
            </w:hyperlink>
          </w:p>
          <w:p w14:paraId="2495362C" w14:textId="1D66AF3B" w:rsidR="004E1452" w:rsidRDefault="00000000">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431831" w:history="1">
              <w:r w:rsidR="004E1452" w:rsidRPr="009C0A29">
                <w:rPr>
                  <w:rStyle w:val="Hyperlink"/>
                  <w:noProof/>
                </w:rPr>
                <w:t>1.5</w:t>
              </w:r>
              <w:r w:rsidR="004E1452">
                <w:rPr>
                  <w:rFonts w:asciiTheme="minorHAnsi" w:eastAsiaTheme="minorEastAsia" w:hAnsiTheme="minorHAnsi" w:cstheme="minorBidi"/>
                  <w:b w:val="0"/>
                  <w:noProof/>
                  <w:kern w:val="2"/>
                  <w:sz w:val="24"/>
                  <w:szCs w:val="24"/>
                  <w14:ligatures w14:val="standardContextual"/>
                </w:rPr>
                <w:tab/>
              </w:r>
              <w:r w:rsidR="004E1452" w:rsidRPr="009C0A29">
                <w:rPr>
                  <w:rStyle w:val="Hyperlink"/>
                  <w:noProof/>
                </w:rPr>
                <w:t>Verwijderen van cookies</w:t>
              </w:r>
              <w:r w:rsidR="004E1452">
                <w:rPr>
                  <w:noProof/>
                  <w:webHidden/>
                </w:rPr>
                <w:tab/>
              </w:r>
              <w:r w:rsidR="004E1452">
                <w:rPr>
                  <w:noProof/>
                  <w:webHidden/>
                </w:rPr>
                <w:fldChar w:fldCharType="begin"/>
              </w:r>
              <w:r w:rsidR="004E1452">
                <w:rPr>
                  <w:noProof/>
                  <w:webHidden/>
                </w:rPr>
                <w:instrText xml:space="preserve"> PAGEREF _Toc174431831 \h </w:instrText>
              </w:r>
              <w:r w:rsidR="004E1452">
                <w:rPr>
                  <w:noProof/>
                  <w:webHidden/>
                </w:rPr>
              </w:r>
              <w:r w:rsidR="004E1452">
                <w:rPr>
                  <w:noProof/>
                  <w:webHidden/>
                </w:rPr>
                <w:fldChar w:fldCharType="separate"/>
              </w:r>
              <w:r w:rsidR="004E1452">
                <w:rPr>
                  <w:noProof/>
                  <w:webHidden/>
                </w:rPr>
                <w:t>6</w:t>
              </w:r>
              <w:r w:rsidR="004E1452">
                <w:rPr>
                  <w:noProof/>
                  <w:webHidden/>
                </w:rPr>
                <w:fldChar w:fldCharType="end"/>
              </w:r>
            </w:hyperlink>
          </w:p>
          <w:p w14:paraId="0B4BF54D" w14:textId="77A56065" w:rsidR="004E1452" w:rsidRDefault="00000000">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74431832" w:history="1">
              <w:r w:rsidR="004E1452" w:rsidRPr="009C0A29">
                <w:rPr>
                  <w:rStyle w:val="Hyperlink"/>
                  <w:noProof/>
                </w:rPr>
                <w:t>1.6</w:t>
              </w:r>
              <w:r w:rsidR="004E1452">
                <w:rPr>
                  <w:rFonts w:asciiTheme="minorHAnsi" w:eastAsiaTheme="minorEastAsia" w:hAnsiTheme="minorHAnsi" w:cstheme="minorBidi"/>
                  <w:b w:val="0"/>
                  <w:noProof/>
                  <w:kern w:val="2"/>
                  <w:sz w:val="24"/>
                  <w:szCs w:val="24"/>
                  <w14:ligatures w14:val="standardContextual"/>
                </w:rPr>
                <w:tab/>
              </w:r>
              <w:r w:rsidR="004E1452" w:rsidRPr="009C0A29">
                <w:rPr>
                  <w:rStyle w:val="Hyperlink"/>
                  <w:noProof/>
                </w:rPr>
                <w:t>Wijziging cookieverklaring</w:t>
              </w:r>
              <w:r w:rsidR="004E1452">
                <w:rPr>
                  <w:noProof/>
                  <w:webHidden/>
                </w:rPr>
                <w:tab/>
              </w:r>
              <w:r w:rsidR="004E1452">
                <w:rPr>
                  <w:noProof/>
                  <w:webHidden/>
                </w:rPr>
                <w:fldChar w:fldCharType="begin"/>
              </w:r>
              <w:r w:rsidR="004E1452">
                <w:rPr>
                  <w:noProof/>
                  <w:webHidden/>
                </w:rPr>
                <w:instrText xml:space="preserve"> PAGEREF _Toc174431832 \h </w:instrText>
              </w:r>
              <w:r w:rsidR="004E1452">
                <w:rPr>
                  <w:noProof/>
                  <w:webHidden/>
                </w:rPr>
              </w:r>
              <w:r w:rsidR="004E1452">
                <w:rPr>
                  <w:noProof/>
                  <w:webHidden/>
                </w:rPr>
                <w:fldChar w:fldCharType="separate"/>
              </w:r>
              <w:r w:rsidR="004E1452">
                <w:rPr>
                  <w:noProof/>
                  <w:webHidden/>
                </w:rPr>
                <w:t>6</w:t>
              </w:r>
              <w:r w:rsidR="004E1452">
                <w:rPr>
                  <w:noProof/>
                  <w:webHidden/>
                </w:rPr>
                <w:fldChar w:fldCharType="end"/>
              </w:r>
            </w:hyperlink>
          </w:p>
          <w:p w14:paraId="7C0E511A" w14:textId="6E3B7B63" w:rsidR="004E1452" w:rsidRDefault="00000000">
            <w:pPr>
              <w:pStyle w:val="Inhopg8"/>
              <w:rPr>
                <w:rFonts w:asciiTheme="minorHAnsi" w:eastAsiaTheme="minorEastAsia" w:hAnsiTheme="minorHAnsi" w:cstheme="minorBidi"/>
                <w:b w:val="0"/>
                <w:noProof/>
                <w:kern w:val="2"/>
                <w:sz w:val="24"/>
                <w:szCs w:val="24"/>
                <w14:ligatures w14:val="standardContextual"/>
              </w:rPr>
            </w:pPr>
            <w:hyperlink w:anchor="_Toc174431833" w:history="1">
              <w:r w:rsidR="004E1452" w:rsidRPr="009C0A29">
                <w:rPr>
                  <w:rStyle w:val="Hyperlink"/>
                  <w:noProof/>
                </w:rPr>
                <w:t>Bijlage 1 Overzicht van cookies</w:t>
              </w:r>
              <w:r w:rsidR="004E1452">
                <w:rPr>
                  <w:noProof/>
                  <w:webHidden/>
                </w:rPr>
                <w:tab/>
              </w:r>
              <w:r w:rsidR="004E1452">
                <w:rPr>
                  <w:noProof/>
                  <w:webHidden/>
                </w:rPr>
                <w:fldChar w:fldCharType="begin"/>
              </w:r>
              <w:r w:rsidR="004E1452">
                <w:rPr>
                  <w:noProof/>
                  <w:webHidden/>
                </w:rPr>
                <w:instrText xml:space="preserve"> PAGEREF _Toc174431833 \h </w:instrText>
              </w:r>
              <w:r w:rsidR="004E1452">
                <w:rPr>
                  <w:noProof/>
                  <w:webHidden/>
                </w:rPr>
              </w:r>
              <w:r w:rsidR="004E1452">
                <w:rPr>
                  <w:noProof/>
                  <w:webHidden/>
                </w:rPr>
                <w:fldChar w:fldCharType="separate"/>
              </w:r>
              <w:r w:rsidR="004E1452">
                <w:rPr>
                  <w:noProof/>
                  <w:webHidden/>
                </w:rPr>
                <w:t>7</w:t>
              </w:r>
              <w:r w:rsidR="004E1452">
                <w:rPr>
                  <w:noProof/>
                  <w:webHidden/>
                </w:rPr>
                <w:fldChar w:fldCharType="end"/>
              </w:r>
            </w:hyperlink>
          </w:p>
          <w:p w14:paraId="4C4A533F" w14:textId="2FA674C5" w:rsidR="004E1452" w:rsidRDefault="00000000">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431834" w:history="1">
              <w:r w:rsidR="004E1452" w:rsidRPr="009C0A29">
                <w:rPr>
                  <w:rStyle w:val="Hyperlink"/>
                  <w:noProof/>
                </w:rPr>
                <w:t>1.1</w:t>
              </w:r>
              <w:r w:rsidR="004E1452">
                <w:rPr>
                  <w:rFonts w:asciiTheme="minorHAnsi" w:eastAsiaTheme="minorEastAsia" w:hAnsiTheme="minorHAnsi" w:cstheme="minorBidi"/>
                  <w:b w:val="0"/>
                  <w:noProof/>
                  <w:kern w:val="2"/>
                  <w:sz w:val="24"/>
                  <w:szCs w:val="24"/>
                  <w14:ligatures w14:val="standardContextual"/>
                </w:rPr>
                <w:tab/>
              </w:r>
              <w:r w:rsidR="004E1452" w:rsidRPr="009C0A29">
                <w:rPr>
                  <w:rStyle w:val="Hyperlink"/>
                  <w:noProof/>
                </w:rPr>
                <w:t>Functionele cookies</w:t>
              </w:r>
              <w:r w:rsidR="004E1452">
                <w:rPr>
                  <w:noProof/>
                  <w:webHidden/>
                </w:rPr>
                <w:tab/>
              </w:r>
              <w:r w:rsidR="004E1452">
                <w:rPr>
                  <w:noProof/>
                  <w:webHidden/>
                </w:rPr>
                <w:fldChar w:fldCharType="begin"/>
              </w:r>
              <w:r w:rsidR="004E1452">
                <w:rPr>
                  <w:noProof/>
                  <w:webHidden/>
                </w:rPr>
                <w:instrText xml:space="preserve"> PAGEREF _Toc174431834 \h </w:instrText>
              </w:r>
              <w:r w:rsidR="004E1452">
                <w:rPr>
                  <w:noProof/>
                  <w:webHidden/>
                </w:rPr>
              </w:r>
              <w:r w:rsidR="004E1452">
                <w:rPr>
                  <w:noProof/>
                  <w:webHidden/>
                </w:rPr>
                <w:fldChar w:fldCharType="separate"/>
              </w:r>
              <w:r w:rsidR="004E1452">
                <w:rPr>
                  <w:noProof/>
                  <w:webHidden/>
                </w:rPr>
                <w:t>7</w:t>
              </w:r>
              <w:r w:rsidR="004E1452">
                <w:rPr>
                  <w:noProof/>
                  <w:webHidden/>
                </w:rPr>
                <w:fldChar w:fldCharType="end"/>
              </w:r>
            </w:hyperlink>
          </w:p>
          <w:p w14:paraId="5A687B04" w14:textId="4451BF42" w:rsidR="004E1452" w:rsidRDefault="00000000">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431835" w:history="1">
              <w:r w:rsidR="004E1452" w:rsidRPr="009C0A29">
                <w:rPr>
                  <w:rStyle w:val="Hyperlink"/>
                  <w:noProof/>
                </w:rPr>
                <w:t>1.2</w:t>
              </w:r>
              <w:r w:rsidR="004E1452">
                <w:rPr>
                  <w:rFonts w:asciiTheme="minorHAnsi" w:eastAsiaTheme="minorEastAsia" w:hAnsiTheme="minorHAnsi" w:cstheme="minorBidi"/>
                  <w:b w:val="0"/>
                  <w:noProof/>
                  <w:kern w:val="2"/>
                  <w:sz w:val="24"/>
                  <w:szCs w:val="24"/>
                  <w14:ligatures w14:val="standardContextual"/>
                </w:rPr>
                <w:tab/>
              </w:r>
              <w:r w:rsidR="004E1452" w:rsidRPr="009C0A29">
                <w:rPr>
                  <w:rStyle w:val="Hyperlink"/>
                  <w:noProof/>
                </w:rPr>
                <w:t>Analytische cookies</w:t>
              </w:r>
              <w:r w:rsidR="004E1452">
                <w:rPr>
                  <w:noProof/>
                  <w:webHidden/>
                </w:rPr>
                <w:tab/>
              </w:r>
              <w:r w:rsidR="004E1452">
                <w:rPr>
                  <w:noProof/>
                  <w:webHidden/>
                </w:rPr>
                <w:fldChar w:fldCharType="begin"/>
              </w:r>
              <w:r w:rsidR="004E1452">
                <w:rPr>
                  <w:noProof/>
                  <w:webHidden/>
                </w:rPr>
                <w:instrText xml:space="preserve"> PAGEREF _Toc174431835 \h </w:instrText>
              </w:r>
              <w:r w:rsidR="004E1452">
                <w:rPr>
                  <w:noProof/>
                  <w:webHidden/>
                </w:rPr>
              </w:r>
              <w:r w:rsidR="004E1452">
                <w:rPr>
                  <w:noProof/>
                  <w:webHidden/>
                </w:rPr>
                <w:fldChar w:fldCharType="separate"/>
              </w:r>
              <w:r w:rsidR="004E1452">
                <w:rPr>
                  <w:noProof/>
                  <w:webHidden/>
                </w:rPr>
                <w:t>7</w:t>
              </w:r>
              <w:r w:rsidR="004E1452">
                <w:rPr>
                  <w:noProof/>
                  <w:webHidden/>
                </w:rPr>
                <w:fldChar w:fldCharType="end"/>
              </w:r>
            </w:hyperlink>
          </w:p>
          <w:p w14:paraId="75442E34" w14:textId="2D294597" w:rsidR="004E1452" w:rsidRDefault="00000000">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74431836" w:history="1">
              <w:r w:rsidR="004E1452" w:rsidRPr="009C0A29">
                <w:rPr>
                  <w:rStyle w:val="Hyperlink"/>
                  <w:noProof/>
                </w:rPr>
                <w:t>1.3</w:t>
              </w:r>
              <w:r w:rsidR="004E1452">
                <w:rPr>
                  <w:rFonts w:asciiTheme="minorHAnsi" w:eastAsiaTheme="minorEastAsia" w:hAnsiTheme="minorHAnsi" w:cstheme="minorBidi"/>
                  <w:b w:val="0"/>
                  <w:noProof/>
                  <w:kern w:val="2"/>
                  <w:sz w:val="24"/>
                  <w:szCs w:val="24"/>
                  <w14:ligatures w14:val="standardContextual"/>
                </w:rPr>
                <w:tab/>
              </w:r>
              <w:r w:rsidR="004E1452" w:rsidRPr="009C0A29">
                <w:rPr>
                  <w:rStyle w:val="Hyperlink"/>
                  <w:noProof/>
                </w:rPr>
                <w:t>Tracking cookies</w:t>
              </w:r>
              <w:r w:rsidR="004E1452">
                <w:rPr>
                  <w:noProof/>
                  <w:webHidden/>
                </w:rPr>
                <w:tab/>
              </w:r>
              <w:r w:rsidR="004E1452">
                <w:rPr>
                  <w:noProof/>
                  <w:webHidden/>
                </w:rPr>
                <w:fldChar w:fldCharType="begin"/>
              </w:r>
              <w:r w:rsidR="004E1452">
                <w:rPr>
                  <w:noProof/>
                  <w:webHidden/>
                </w:rPr>
                <w:instrText xml:space="preserve"> PAGEREF _Toc174431836 \h </w:instrText>
              </w:r>
              <w:r w:rsidR="004E1452">
                <w:rPr>
                  <w:noProof/>
                  <w:webHidden/>
                </w:rPr>
              </w:r>
              <w:r w:rsidR="004E1452">
                <w:rPr>
                  <w:noProof/>
                  <w:webHidden/>
                </w:rPr>
                <w:fldChar w:fldCharType="separate"/>
              </w:r>
              <w:r w:rsidR="004E1452">
                <w:rPr>
                  <w:noProof/>
                  <w:webHidden/>
                </w:rPr>
                <w:t>9</w:t>
              </w:r>
              <w:r w:rsidR="004E1452">
                <w:rPr>
                  <w:noProof/>
                  <w:webHidden/>
                </w:rPr>
                <w:fldChar w:fldCharType="end"/>
              </w:r>
            </w:hyperlink>
          </w:p>
          <w:p w14:paraId="341A0FF2" w14:textId="53AD745B"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1D6E0DD2" w:rsidR="00633AAC" w:rsidRDefault="00C4398A" w:rsidP="00C4398A">
      <w:pPr>
        <w:pStyle w:val="Kop1zondernummerSURF"/>
      </w:pPr>
      <w:bookmarkStart w:id="1" w:name="_Toc174431825"/>
      <w:r>
        <w:lastRenderedPageBreak/>
        <w:t>Samenvattin</w:t>
      </w:r>
      <w:bookmarkEnd w:id="1"/>
      <w:r w:rsidR="004E1452">
        <w:t>g</w:t>
      </w:r>
    </w:p>
    <w:p w14:paraId="0A06B51E" w14:textId="59B2A369" w:rsidR="000375DC" w:rsidRDefault="000375DC" w:rsidP="000375DC">
      <w:pPr>
        <w:pStyle w:val="BasistekstSURF"/>
      </w:pPr>
      <w:r w:rsidRPr="00F85DB3">
        <w:rPr>
          <w:highlight w:val="yellow"/>
        </w:rPr>
        <w:t>Hier komt een samenvatting, op zichzelf leesbaar, van de inhoud van dit document in max. 1 A4.</w:t>
      </w:r>
    </w:p>
    <w:p w14:paraId="3533CB56" w14:textId="77777777" w:rsidR="00D04479" w:rsidRDefault="00D04479" w:rsidP="000375DC">
      <w:pPr>
        <w:pStyle w:val="BasistekstSURF"/>
      </w:pPr>
    </w:p>
    <w:p w14:paraId="1192F235" w14:textId="29869DED" w:rsidR="00633AAC" w:rsidRDefault="00AA639B" w:rsidP="00C4398A">
      <w:pPr>
        <w:pStyle w:val="Kop1"/>
        <w:numPr>
          <w:ilvl w:val="0"/>
          <w:numId w:val="28"/>
        </w:numPr>
      </w:pPr>
      <w:bookmarkStart w:id="2" w:name="_Toc174431826"/>
      <w:r>
        <w:lastRenderedPageBreak/>
        <w:t>Cookieverklaring</w:t>
      </w:r>
      <w:bookmarkEnd w:id="2"/>
    </w:p>
    <w:p w14:paraId="7CE43B17" w14:textId="371C18ED" w:rsidR="00526BB7" w:rsidRDefault="00AA639B" w:rsidP="00A361A3">
      <w:pPr>
        <w:pStyle w:val="BasistekstSURF"/>
      </w:pPr>
      <w:r>
        <w:t xml:space="preserve">Onze instelling hecht waarde aan </w:t>
      </w:r>
      <w:r w:rsidR="00526BB7">
        <w:t xml:space="preserve">het beschermen van informatie, persoonsgegevens en de privacy van onze studenten, medewerkers, docenten en onderzoekers. </w:t>
      </w:r>
      <w:r w:rsidRPr="00AA639B">
        <w:t>Daarom houden wij ons aan de relevante wet- en regelgeving over privacy, waaronder de Algemene verordening gegevensbescherming (‘AVG’).</w:t>
      </w:r>
    </w:p>
    <w:p w14:paraId="115BFDD6" w14:textId="77777777" w:rsidR="00641D5E" w:rsidRDefault="00641D5E" w:rsidP="00A361A3">
      <w:pPr>
        <w:pStyle w:val="BasistekstSURF"/>
      </w:pPr>
    </w:p>
    <w:p w14:paraId="6CEFD3A5" w14:textId="73C03C8B" w:rsidR="00641D5E" w:rsidRDefault="00641D5E" w:rsidP="00A361A3">
      <w:pPr>
        <w:pStyle w:val="BasistekstSURF"/>
      </w:pPr>
      <w:r>
        <w:t xml:space="preserve">In </w:t>
      </w:r>
      <w:r w:rsidR="004E1452">
        <w:t>‘B</w:t>
      </w:r>
      <w:r>
        <w:t>ijlage 1:</w:t>
      </w:r>
      <w:r w:rsidR="004E1452">
        <w:t xml:space="preserve"> Overzicht van cookies’</w:t>
      </w:r>
      <w:r>
        <w:t xml:space="preserve"> staat een uitgebreid overzicht van alle cookies die onze instelling gebruikt.</w:t>
      </w:r>
      <w:r w:rsidR="004E1452">
        <w:t xml:space="preserve"> </w:t>
      </w:r>
      <w:r w:rsidR="004E1452" w:rsidRPr="004E1452">
        <w:rPr>
          <w:color w:val="FFFFFF" w:themeColor="background1"/>
          <w:highlight w:val="red"/>
        </w:rPr>
        <w:t>[Let op: met dit overzicht van cookies willen we in dit template niet de indruk wekken dat het gebruik hiervan verantwoord is in kader van beveiliging van persoonsgegeven en borgen van de privacy.]</w:t>
      </w:r>
    </w:p>
    <w:p w14:paraId="4D628E0E" w14:textId="269CF4DF" w:rsidR="00633AAC" w:rsidRDefault="00B55837" w:rsidP="00633AAC">
      <w:pPr>
        <w:pStyle w:val="Kop2"/>
      </w:pPr>
      <w:bookmarkStart w:id="3" w:name="_Toc174431827"/>
      <w:r>
        <w:t>Over cookies</w:t>
      </w:r>
      <w:bookmarkEnd w:id="3"/>
    </w:p>
    <w:p w14:paraId="21F24C25" w14:textId="67A9374B" w:rsidR="00176972" w:rsidRDefault="00B55837" w:rsidP="0034091B">
      <w:pPr>
        <w:pStyle w:val="BasistekstSURF"/>
      </w:pPr>
      <w:r>
        <w:t xml:space="preserve">Op onze </w:t>
      </w:r>
      <w:r w:rsidRPr="004E1452">
        <w:rPr>
          <w:highlight w:val="yellow"/>
        </w:rPr>
        <w:t>[website en/of app]</w:t>
      </w:r>
      <w:r>
        <w:t xml:space="preserve"> gebruiken we cookies van zowel onze instelling als van andere organisaties (derde partijen). </w:t>
      </w:r>
      <w:r w:rsidR="00176972">
        <w:t>Cookies zijn kleine informatiebestandjes die bij het bezoeken van een website automatisch kunnen worden opgeslagen of uitgelezen van het apparaat (zoals PC, tablet of smartphone) van de bezoeker. Dat gebeurt via de webbrowser van het apparaat.</w:t>
      </w:r>
    </w:p>
    <w:p w14:paraId="5C85D25C" w14:textId="7B7D2647" w:rsidR="00176972" w:rsidRDefault="00176972" w:rsidP="00176972">
      <w:pPr>
        <w:pStyle w:val="Kop2"/>
      </w:pPr>
      <w:bookmarkStart w:id="4" w:name="_Toc174431828"/>
      <w:r>
        <w:t>Toestemming geven voor cookies</w:t>
      </w:r>
      <w:bookmarkEnd w:id="4"/>
    </w:p>
    <w:p w14:paraId="538AA607" w14:textId="3A27003B" w:rsidR="0034091B" w:rsidRDefault="00B55837" w:rsidP="0034091B">
      <w:pPr>
        <w:pStyle w:val="BasistekstSURF"/>
      </w:pPr>
      <w:r>
        <w:t xml:space="preserve">Wanneer je onze </w:t>
      </w:r>
      <w:r w:rsidRPr="004E1452">
        <w:rPr>
          <w:highlight w:val="yellow"/>
        </w:rPr>
        <w:t>[website en/of app]</w:t>
      </w:r>
      <w:r>
        <w:t xml:space="preserve"> voor het eerst bezoekt, tonen wij een melding met uitleg over cookies. Voor het plaatsen van cookies moeten wij jouw toestemming vragen. Je kan de cookies accepteren of afwijzen. Dit doe je door middel van de cookiebanner die verschijnt bij het openen van de </w:t>
      </w:r>
      <w:r w:rsidRPr="004E1452">
        <w:rPr>
          <w:highlight w:val="yellow"/>
        </w:rPr>
        <w:t>[website en/of app]</w:t>
      </w:r>
      <w:r>
        <w:t>.</w:t>
      </w:r>
    </w:p>
    <w:p w14:paraId="4C57B50D" w14:textId="6720BBA0" w:rsidR="0034091B" w:rsidRDefault="00641D5E" w:rsidP="0034091B">
      <w:pPr>
        <w:pStyle w:val="Kop2"/>
      </w:pPr>
      <w:bookmarkStart w:id="5" w:name="_Toc174431829"/>
      <w:r>
        <w:t>Soorten cookies</w:t>
      </w:r>
      <w:bookmarkEnd w:id="5"/>
    </w:p>
    <w:p w14:paraId="186C7AF9" w14:textId="6E6A4ADE" w:rsidR="00641D5E" w:rsidRDefault="00641D5E" w:rsidP="00641D5E">
      <w:pPr>
        <w:pStyle w:val="BasistekstSURF"/>
      </w:pPr>
      <w:r>
        <w:t>Onze instelling maakt gebruik van verschillende soorten cookies:</w:t>
      </w:r>
    </w:p>
    <w:p w14:paraId="352AF8FC" w14:textId="77777777" w:rsidR="00641D5E" w:rsidRDefault="00641D5E" w:rsidP="00641D5E">
      <w:pPr>
        <w:pStyle w:val="BasistekstSURF"/>
      </w:pPr>
    </w:p>
    <w:p w14:paraId="7C430F6E" w14:textId="01C7DF05" w:rsidR="00641D5E" w:rsidRPr="00B55837" w:rsidRDefault="00641D5E" w:rsidP="00641D5E">
      <w:pPr>
        <w:pStyle w:val="BasistekstSURF"/>
        <w:numPr>
          <w:ilvl w:val="0"/>
          <w:numId w:val="29"/>
        </w:numPr>
        <w:rPr>
          <w:b/>
          <w:bCs/>
        </w:rPr>
      </w:pPr>
      <w:r w:rsidRPr="00B55837">
        <w:rPr>
          <w:b/>
          <w:bCs/>
        </w:rPr>
        <w:t>Functionele cookies</w:t>
      </w:r>
    </w:p>
    <w:p w14:paraId="3BD2F85A" w14:textId="29BEDA4F" w:rsidR="00641D5E" w:rsidRDefault="00B55837" w:rsidP="00641D5E">
      <w:pPr>
        <w:pStyle w:val="BasistekstSURF"/>
        <w:ind w:left="720"/>
      </w:pPr>
      <w:r>
        <w:t>Deze</w:t>
      </w:r>
      <w:r w:rsidR="00641D5E">
        <w:t xml:space="preserve"> cookies zorgen ervoor dat de </w:t>
      </w:r>
      <w:r w:rsidR="00641D5E" w:rsidRPr="004E1452">
        <w:rPr>
          <w:highlight w:val="yellow"/>
        </w:rPr>
        <w:t>[website en/of app]</w:t>
      </w:r>
      <w:r w:rsidR="00641D5E">
        <w:t xml:space="preserve"> goed functioneert.</w:t>
      </w:r>
      <w:r w:rsidR="00641D5E">
        <w:br/>
      </w:r>
    </w:p>
    <w:p w14:paraId="166DC55E" w14:textId="6BC3753E" w:rsidR="00641D5E" w:rsidRPr="00B55837" w:rsidRDefault="00641D5E" w:rsidP="00641D5E">
      <w:pPr>
        <w:pStyle w:val="BasistekstSURF"/>
        <w:numPr>
          <w:ilvl w:val="0"/>
          <w:numId w:val="29"/>
        </w:numPr>
        <w:rPr>
          <w:b/>
          <w:bCs/>
        </w:rPr>
      </w:pPr>
      <w:r w:rsidRPr="00B55837">
        <w:rPr>
          <w:b/>
          <w:bCs/>
        </w:rPr>
        <w:t>Analytische cookies</w:t>
      </w:r>
    </w:p>
    <w:p w14:paraId="3DD6BEAE" w14:textId="0B325A06" w:rsidR="00641D5E" w:rsidRDefault="00B55837" w:rsidP="00641D5E">
      <w:pPr>
        <w:pStyle w:val="BasistekstSURF"/>
        <w:ind w:left="720"/>
      </w:pPr>
      <w:r>
        <w:t>Deze</w:t>
      </w:r>
      <w:r w:rsidR="00641D5E">
        <w:t xml:space="preserve"> cookies geven ons inzicht in hoe onze </w:t>
      </w:r>
      <w:r w:rsidR="00641D5E" w:rsidRPr="004E1452">
        <w:rPr>
          <w:highlight w:val="yellow"/>
        </w:rPr>
        <w:t>[website en/of app]</w:t>
      </w:r>
      <w:r w:rsidR="00641D5E">
        <w:t xml:space="preserve"> wordt gebruikt. Op basis van deze informatie zijn wij in staat onze </w:t>
      </w:r>
      <w:r w:rsidR="00641D5E" w:rsidRPr="004E1452">
        <w:rPr>
          <w:highlight w:val="yellow"/>
        </w:rPr>
        <w:t>[website en/of app]</w:t>
      </w:r>
      <w:r w:rsidR="00641D5E">
        <w:t xml:space="preserve"> gebruikersvriendelijker te maken.</w:t>
      </w:r>
      <w:r w:rsidR="00176972">
        <w:t xml:space="preserve"> </w:t>
      </w:r>
      <w:r w:rsidR="00641D5E">
        <w:br/>
      </w:r>
    </w:p>
    <w:p w14:paraId="29D31E21" w14:textId="4475AEBB" w:rsidR="00641D5E" w:rsidRPr="00B55837" w:rsidRDefault="00641D5E" w:rsidP="00641D5E">
      <w:pPr>
        <w:pStyle w:val="BasistekstSURF"/>
        <w:numPr>
          <w:ilvl w:val="0"/>
          <w:numId w:val="29"/>
        </w:numPr>
        <w:rPr>
          <w:b/>
          <w:bCs/>
        </w:rPr>
      </w:pPr>
      <w:r w:rsidRPr="00B55837">
        <w:rPr>
          <w:b/>
          <w:bCs/>
        </w:rPr>
        <w:t>Tracking cookies (of marketing cookies)</w:t>
      </w:r>
    </w:p>
    <w:p w14:paraId="1730BB4F" w14:textId="507D86A0" w:rsidR="0034091B" w:rsidRDefault="00B55837" w:rsidP="00B55837">
      <w:pPr>
        <w:pStyle w:val="BasistekstSURF"/>
        <w:ind w:left="720"/>
      </w:pPr>
      <w:r>
        <w:t>Deze</w:t>
      </w:r>
      <w:r w:rsidR="00641D5E">
        <w:t xml:space="preserve"> cookies maken het mogelijk om onze </w:t>
      </w:r>
      <w:r w:rsidR="00641D5E" w:rsidRPr="004E1452">
        <w:rPr>
          <w:highlight w:val="yellow"/>
        </w:rPr>
        <w:t>[website en/of app]</w:t>
      </w:r>
      <w:r w:rsidR="00641D5E">
        <w:t xml:space="preserve"> te personaliseren bijvoorbeeld door gepersonaliseerde advertenties te laten zien (via onze advertentiepartners).</w:t>
      </w:r>
    </w:p>
    <w:p w14:paraId="0ED8D3F3" w14:textId="77777777" w:rsidR="00176972" w:rsidRDefault="00176972" w:rsidP="00B55837">
      <w:pPr>
        <w:pStyle w:val="BasistekstSURF"/>
        <w:ind w:left="720"/>
      </w:pPr>
    </w:p>
    <w:p w14:paraId="72001301" w14:textId="5E926837" w:rsidR="00176972" w:rsidRDefault="00176972" w:rsidP="00176972">
      <w:pPr>
        <w:pStyle w:val="BasistekstSURF"/>
      </w:pPr>
      <w:r>
        <w:t xml:space="preserve">De met cookies verzamelde informatie wordt waar mogelijk geanonimiseerd. </w:t>
      </w:r>
      <w:r w:rsidRPr="004E1452">
        <w:rPr>
          <w:highlight w:val="yellow"/>
        </w:rPr>
        <w:t>[</w:t>
      </w:r>
      <w:proofErr w:type="spellStart"/>
      <w:r w:rsidRPr="004E1452">
        <w:rPr>
          <w:highlight w:val="yellow"/>
        </w:rPr>
        <w:t>Funtionele</w:t>
      </w:r>
      <w:proofErr w:type="spellEnd"/>
      <w:r w:rsidRPr="004E1452">
        <w:rPr>
          <w:highlight w:val="yellow"/>
        </w:rPr>
        <w:t xml:space="preserve"> en/of analytische cookies plaatsen we zonder jouw uitdrukkelijke toestemming].</w:t>
      </w:r>
    </w:p>
    <w:p w14:paraId="049283F2" w14:textId="2DBA2563" w:rsidR="009F250E" w:rsidRDefault="00F32578" w:rsidP="009F250E">
      <w:pPr>
        <w:pStyle w:val="Kop2"/>
      </w:pPr>
      <w:bookmarkStart w:id="6" w:name="_Toc174431830"/>
      <w:r>
        <w:t>In- en uitschakelen van cookies</w:t>
      </w:r>
      <w:bookmarkEnd w:id="6"/>
    </w:p>
    <w:p w14:paraId="64442F00" w14:textId="6A94F052" w:rsidR="009F250E" w:rsidRDefault="00F32578" w:rsidP="009F250E">
      <w:pPr>
        <w:pStyle w:val="BasistekstSURF"/>
      </w:pPr>
      <w:r>
        <w:t xml:space="preserve">Het plaatsen van cookies kun je in- en uitschakelen met behulp van een cookiebanner en met instellingen van jouw webbrowser. Je kunt jouw webbrowser zo instellen dat het opslaan van cookies alleen wordt geaccepteerd wanneer jij hiermee instemt. Lees hiervoor de handleiding </w:t>
      </w:r>
      <w:r>
        <w:lastRenderedPageBreak/>
        <w:t>van jouw webbrowser. Let op: veel websites en apps werken minder goed als cookies niet worden geaccepteerd.</w:t>
      </w:r>
    </w:p>
    <w:p w14:paraId="3BB8F370" w14:textId="2AC505A6" w:rsidR="009F250E" w:rsidRDefault="00F32578" w:rsidP="009D4FC5">
      <w:pPr>
        <w:pStyle w:val="Kop2"/>
      </w:pPr>
      <w:bookmarkStart w:id="7" w:name="_Toc174431831"/>
      <w:r>
        <w:t>Verwijderen van cookies</w:t>
      </w:r>
      <w:bookmarkEnd w:id="7"/>
    </w:p>
    <w:p w14:paraId="38B4A353" w14:textId="2C7AECEB" w:rsidR="009D4FC5" w:rsidRDefault="00F32578" w:rsidP="009D4FC5">
      <w:pPr>
        <w:pStyle w:val="BasistekstSURF"/>
      </w:pPr>
      <w:r>
        <w:t xml:space="preserve">De meeste cookies hebben een houdbaarheidsdatum. Als een houdbaarheidsdatum is ingesteld, wordt het cookies automatisch verwijderd wanneer de houdbaarheidsdatum is verstreken. </w:t>
      </w:r>
    </w:p>
    <w:p w14:paraId="2AA26CA8" w14:textId="47F4E41D" w:rsidR="00F32578" w:rsidRDefault="00F32578" w:rsidP="00AE61B4">
      <w:pPr>
        <w:pStyle w:val="BasistekstSURF"/>
      </w:pPr>
      <w:r>
        <w:t>Cookies zijn op ieder moment ook handmatig te verwijderen. Lees hiervoor de handleiding van jouw webbrowser.</w:t>
      </w:r>
    </w:p>
    <w:p w14:paraId="007C61D8" w14:textId="7125A6D6" w:rsidR="00F32578" w:rsidRDefault="00F32578" w:rsidP="00F32578">
      <w:pPr>
        <w:pStyle w:val="Kop2"/>
      </w:pPr>
      <w:bookmarkStart w:id="8" w:name="_Toc174431832"/>
      <w:r>
        <w:t>Wijziging cookieverklaring</w:t>
      </w:r>
      <w:bookmarkEnd w:id="8"/>
    </w:p>
    <w:p w14:paraId="140E37B9" w14:textId="315E7C43" w:rsidR="00F32578" w:rsidRPr="00AE61B4" w:rsidRDefault="00F32578" w:rsidP="00F32578">
      <w:pPr>
        <w:pStyle w:val="BasistekstSURF"/>
      </w:pPr>
      <w:r>
        <w:t>Onze instelling behoudt zich het recht voor om wijzigingen aan te brengen in deze cookieverklaring. We raden je aan om deze cookieverklaring geregeld te raadplegen</w:t>
      </w:r>
      <w:r w:rsidR="00416658">
        <w:t>, zodat je van deze wijzigingen op de hoogte bent.</w:t>
      </w:r>
    </w:p>
    <w:p w14:paraId="08DED8C3" w14:textId="77777777" w:rsidR="002F0AC4" w:rsidRPr="003C0839" w:rsidRDefault="002F0AC4" w:rsidP="005F1AE8">
      <w:pPr>
        <w:pStyle w:val="BasistekstSURF"/>
      </w:pPr>
    </w:p>
    <w:p w14:paraId="682E5D45" w14:textId="3B147C85" w:rsidR="00994BDE" w:rsidRDefault="00416658" w:rsidP="00994BDE">
      <w:pPr>
        <w:pStyle w:val="Bijlagekop1SURF"/>
      </w:pPr>
      <w:bookmarkStart w:id="9" w:name="_Toc174431833"/>
      <w:r>
        <w:lastRenderedPageBreak/>
        <w:t>Overzicht van cookies</w:t>
      </w:r>
      <w:bookmarkEnd w:id="9"/>
    </w:p>
    <w:p w14:paraId="309F34CE" w14:textId="76F574DB" w:rsidR="004877DB" w:rsidRPr="004877DB" w:rsidRDefault="00416658" w:rsidP="004877DB">
      <w:pPr>
        <w:pStyle w:val="BasistekstSURF"/>
      </w:pPr>
      <w:r>
        <w:t>In deze bijlage vind je een overzicht van alle cookies die door onze instelling worden toegepast.</w:t>
      </w:r>
    </w:p>
    <w:p w14:paraId="55BD1541" w14:textId="4386A6EC" w:rsidR="00F93FFE" w:rsidRDefault="00416658" w:rsidP="001509C8">
      <w:pPr>
        <w:pStyle w:val="Bijlagekop2SURF"/>
      </w:pPr>
      <w:bookmarkStart w:id="10" w:name="_Toc174431834"/>
      <w:r>
        <w:t>Functionele cookies</w:t>
      </w:r>
      <w:bookmarkEnd w:id="10"/>
    </w:p>
    <w:p w14:paraId="51E53BC0" w14:textId="476C8C51" w:rsidR="00F93FFE" w:rsidRDefault="00416658" w:rsidP="00F93FFE">
      <w:pPr>
        <w:pStyle w:val="BasistekstSURF"/>
      </w:pPr>
      <w:r>
        <w:t xml:space="preserve">In de onderstaande tabel staan de functionele cookies. Dit zijn ‘first party’ cookies die functionele doeleinden hebben. Deze cookies worden geplaatst zonder toestemming en kunnen niet geweigerd worden. Ze zijn noodzakelijk voor het goed functioneren van de </w:t>
      </w:r>
      <w:r w:rsidRPr="004E1452">
        <w:rPr>
          <w:highlight w:val="yellow"/>
        </w:rPr>
        <w:t>[website en/of app]</w:t>
      </w:r>
      <w:r w:rsidR="00B56C3F">
        <w:t>. Bijvoorbeeld voor het ontvangen van een taal instelling.</w:t>
      </w:r>
    </w:p>
    <w:tbl>
      <w:tblPr>
        <w:tblStyle w:val="TabelstijllichtgroenSURF"/>
        <w:tblW w:w="0" w:type="auto"/>
        <w:tblLook w:val="04A0" w:firstRow="1" w:lastRow="0" w:firstColumn="1" w:lastColumn="0" w:noHBand="0" w:noVBand="1"/>
      </w:tblPr>
      <w:tblGrid>
        <w:gridCol w:w="2888"/>
        <w:gridCol w:w="2888"/>
        <w:gridCol w:w="2888"/>
      </w:tblGrid>
      <w:tr w:rsidR="00416658" w14:paraId="70E73242" w14:textId="77777777" w:rsidTr="00416658">
        <w:trPr>
          <w:cnfStyle w:val="100000000000" w:firstRow="1" w:lastRow="0" w:firstColumn="0" w:lastColumn="0" w:oddVBand="0" w:evenVBand="0" w:oddHBand="0" w:evenHBand="0" w:firstRowFirstColumn="0" w:firstRowLastColumn="0" w:lastRowFirstColumn="0" w:lastRowLastColumn="0"/>
        </w:trPr>
        <w:tc>
          <w:tcPr>
            <w:tcW w:w="2888" w:type="dxa"/>
          </w:tcPr>
          <w:p w14:paraId="06B69A36" w14:textId="70B487DF" w:rsidR="00416658" w:rsidRPr="00B56C3F" w:rsidRDefault="00B56C3F" w:rsidP="00F93FFE">
            <w:pPr>
              <w:pStyle w:val="BasistekstSURF"/>
              <w:rPr>
                <w:b/>
                <w:bCs/>
              </w:rPr>
            </w:pPr>
            <w:r>
              <w:rPr>
                <w:b/>
                <w:bCs/>
              </w:rPr>
              <w:t>Website en/of applicatie</w:t>
            </w:r>
          </w:p>
        </w:tc>
        <w:tc>
          <w:tcPr>
            <w:tcW w:w="2888" w:type="dxa"/>
          </w:tcPr>
          <w:p w14:paraId="2646B7ED" w14:textId="06F23500" w:rsidR="00416658" w:rsidRPr="00B56C3F" w:rsidRDefault="00416658" w:rsidP="00F93FFE">
            <w:pPr>
              <w:pStyle w:val="BasistekstSURF"/>
              <w:rPr>
                <w:b/>
                <w:bCs/>
              </w:rPr>
            </w:pPr>
            <w:r w:rsidRPr="00B56C3F">
              <w:rPr>
                <w:b/>
                <w:bCs/>
              </w:rPr>
              <w:t>Doel</w:t>
            </w:r>
          </w:p>
        </w:tc>
        <w:tc>
          <w:tcPr>
            <w:tcW w:w="2888" w:type="dxa"/>
          </w:tcPr>
          <w:p w14:paraId="020ABC51" w14:textId="59FA1433" w:rsidR="00416658" w:rsidRPr="00B56C3F" w:rsidRDefault="00416658" w:rsidP="00F93FFE">
            <w:pPr>
              <w:pStyle w:val="BasistekstSURF"/>
              <w:rPr>
                <w:b/>
                <w:bCs/>
              </w:rPr>
            </w:pPr>
            <w:r w:rsidRPr="00B56C3F">
              <w:rPr>
                <w:b/>
                <w:bCs/>
              </w:rPr>
              <w:t>Houdbaarheidstermijn</w:t>
            </w:r>
          </w:p>
        </w:tc>
      </w:tr>
      <w:tr w:rsidR="00416658" w14:paraId="51B3114F" w14:textId="77777777" w:rsidTr="00416658">
        <w:tc>
          <w:tcPr>
            <w:tcW w:w="2888" w:type="dxa"/>
          </w:tcPr>
          <w:p w14:paraId="1A3A2581" w14:textId="77777777" w:rsidR="00416658" w:rsidRPr="00A81B81" w:rsidRDefault="00B56C3F" w:rsidP="00F93FFE">
            <w:pPr>
              <w:pStyle w:val="BasistekstSURF"/>
              <w:rPr>
                <w:b/>
                <w:bCs/>
              </w:rPr>
            </w:pPr>
            <w:r w:rsidRPr="00A81B81">
              <w:rPr>
                <w:b/>
                <w:bCs/>
              </w:rPr>
              <w:t>Google Tag Manager</w:t>
            </w:r>
          </w:p>
          <w:p w14:paraId="5657F69D" w14:textId="77777777" w:rsidR="00B56C3F" w:rsidRDefault="00B56C3F" w:rsidP="00F93FFE">
            <w:pPr>
              <w:pStyle w:val="BasistekstSURF"/>
            </w:pPr>
          </w:p>
          <w:p w14:paraId="4CA58382" w14:textId="77777777" w:rsidR="00B56C3F" w:rsidRPr="00B56C3F" w:rsidRDefault="00B56C3F" w:rsidP="00B56C3F">
            <w:pPr>
              <w:pStyle w:val="BasistekstSURF"/>
            </w:pPr>
            <w:r w:rsidRPr="00B56C3F">
              <w:t>Bedrijf: Google LLC, Verenigde Staten.</w:t>
            </w:r>
            <w:r w:rsidRPr="00B56C3F">
              <w:br/>
            </w:r>
          </w:p>
          <w:p w14:paraId="70800F14" w14:textId="04B300E6" w:rsidR="00B56C3F" w:rsidRDefault="00000000" w:rsidP="00B56C3F">
            <w:pPr>
              <w:pStyle w:val="BasistekstSURF"/>
            </w:pPr>
            <w:hyperlink r:id="rId15" w:tgtFrame="_blank" w:history="1">
              <w:r w:rsidR="00B56C3F" w:rsidRPr="00B56C3F">
                <w:rPr>
                  <w:rStyle w:val="Hyperlink"/>
                </w:rPr>
                <w:t>Privacyverklaring</w:t>
              </w:r>
            </w:hyperlink>
            <w:r w:rsidR="00B56C3F" w:rsidRPr="00B56C3F">
              <w:rPr>
                <w:u w:val="single"/>
              </w:rPr>
              <w:t> </w:t>
            </w:r>
          </w:p>
        </w:tc>
        <w:tc>
          <w:tcPr>
            <w:tcW w:w="2888" w:type="dxa"/>
          </w:tcPr>
          <w:p w14:paraId="7BCF61D5" w14:textId="13178495" w:rsidR="00416658" w:rsidRDefault="00B56C3F" w:rsidP="00F93FFE">
            <w:pPr>
              <w:pStyle w:val="BasistekstSURF"/>
            </w:pPr>
            <w:r>
              <w:t>Maakt het mogelijk om scripts van andere cookies in te laden. Is puur functioneel en wordt niet gebruikt voor het verzamelen van persoonsgegevens.</w:t>
            </w:r>
          </w:p>
        </w:tc>
        <w:tc>
          <w:tcPr>
            <w:tcW w:w="2888" w:type="dxa"/>
          </w:tcPr>
          <w:p w14:paraId="5DE9140D" w14:textId="03A0DBCF" w:rsidR="00416658" w:rsidRDefault="00B56C3F" w:rsidP="00F93FFE">
            <w:pPr>
              <w:pStyle w:val="BasistekstSURF"/>
            </w:pPr>
            <w:r>
              <w:t>Per sessie</w:t>
            </w:r>
          </w:p>
        </w:tc>
      </w:tr>
      <w:tr w:rsidR="00416658" w14:paraId="7B772DF2" w14:textId="77777777" w:rsidTr="00416658">
        <w:tc>
          <w:tcPr>
            <w:tcW w:w="2888" w:type="dxa"/>
          </w:tcPr>
          <w:p w14:paraId="18C3B927" w14:textId="77777777" w:rsidR="00416658" w:rsidRPr="00A81B81" w:rsidRDefault="00B56C3F" w:rsidP="00F93FFE">
            <w:pPr>
              <w:pStyle w:val="BasistekstSURF"/>
              <w:rPr>
                <w:b/>
                <w:bCs/>
              </w:rPr>
            </w:pPr>
            <w:proofErr w:type="spellStart"/>
            <w:r w:rsidRPr="00A81B81">
              <w:rPr>
                <w:b/>
                <w:bCs/>
              </w:rPr>
              <w:t>Sooqr</w:t>
            </w:r>
            <w:proofErr w:type="spellEnd"/>
            <w:r w:rsidRPr="00A81B81">
              <w:rPr>
                <w:b/>
                <w:bCs/>
              </w:rPr>
              <w:t xml:space="preserve"> Site Search</w:t>
            </w:r>
          </w:p>
          <w:p w14:paraId="2C1B30B7" w14:textId="77777777" w:rsidR="00B56C3F" w:rsidRDefault="00B56C3F" w:rsidP="00F93FFE">
            <w:pPr>
              <w:pStyle w:val="BasistekstSURF"/>
            </w:pPr>
          </w:p>
          <w:p w14:paraId="17E412B1" w14:textId="3190F2A2" w:rsidR="00B56C3F" w:rsidRPr="00B56C3F" w:rsidRDefault="00B56C3F" w:rsidP="00B56C3F">
            <w:pPr>
              <w:pStyle w:val="BasistekstSURF"/>
            </w:pPr>
            <w:r w:rsidRPr="00B56C3F">
              <w:t xml:space="preserve">Bedrijf: </w:t>
            </w:r>
            <w:proofErr w:type="spellStart"/>
            <w:r w:rsidRPr="00B56C3F">
              <w:t>Sooqr</w:t>
            </w:r>
            <w:proofErr w:type="spellEnd"/>
            <w:r w:rsidRPr="00B56C3F">
              <w:t xml:space="preserve"> B.V,</w:t>
            </w:r>
            <w:r>
              <w:br/>
            </w:r>
            <w:r w:rsidRPr="00B56C3F">
              <w:t>Nederland</w:t>
            </w:r>
          </w:p>
          <w:p w14:paraId="23ADC9B3" w14:textId="77777777" w:rsidR="00B56C3F" w:rsidRPr="00B56C3F" w:rsidRDefault="00B56C3F" w:rsidP="00B56C3F">
            <w:pPr>
              <w:pStyle w:val="BasistekstSURF"/>
            </w:pPr>
          </w:p>
          <w:p w14:paraId="5DABF4B1" w14:textId="5D1F90BF" w:rsidR="00B56C3F" w:rsidRDefault="00000000" w:rsidP="00B56C3F">
            <w:pPr>
              <w:pStyle w:val="BasistekstSURF"/>
            </w:pPr>
            <w:hyperlink r:id="rId16" w:tgtFrame="_blank" w:history="1">
              <w:r w:rsidR="00B56C3F" w:rsidRPr="00B56C3F">
                <w:rPr>
                  <w:rStyle w:val="Hyperlink"/>
                </w:rPr>
                <w:t>Privacyverklaring</w:t>
              </w:r>
            </w:hyperlink>
            <w:r w:rsidR="00B56C3F" w:rsidRPr="00B56C3F">
              <w:rPr>
                <w:u w:val="single"/>
              </w:rPr>
              <w:t> </w:t>
            </w:r>
          </w:p>
        </w:tc>
        <w:tc>
          <w:tcPr>
            <w:tcW w:w="2888" w:type="dxa"/>
          </w:tcPr>
          <w:p w14:paraId="28D700D8" w14:textId="4D623CD0" w:rsidR="00416658" w:rsidRDefault="00B56C3F" w:rsidP="00F93FFE">
            <w:pPr>
              <w:pStyle w:val="BasistekstSURF"/>
            </w:pPr>
            <w:r>
              <w:t>Helpen bij het zoeken op de website en/of app. Het verbeteren van de zoekresultaten gebeurt op onder andere basis van de geschiedenis in jouw browser</w:t>
            </w:r>
          </w:p>
        </w:tc>
        <w:tc>
          <w:tcPr>
            <w:tcW w:w="2888" w:type="dxa"/>
          </w:tcPr>
          <w:p w14:paraId="5B483070" w14:textId="4B56500D" w:rsidR="00416658" w:rsidRDefault="00B56C3F" w:rsidP="00F93FFE">
            <w:pPr>
              <w:pStyle w:val="BasistekstSURF"/>
            </w:pPr>
            <w:r>
              <w:t>Per sessie</w:t>
            </w:r>
          </w:p>
        </w:tc>
      </w:tr>
    </w:tbl>
    <w:p w14:paraId="6453F82D" w14:textId="77777777" w:rsidR="004877DB" w:rsidRDefault="004877DB" w:rsidP="00F93FFE">
      <w:pPr>
        <w:pStyle w:val="BasistekstSURF"/>
      </w:pPr>
    </w:p>
    <w:p w14:paraId="130DE49B" w14:textId="71AD7F96" w:rsidR="00416658" w:rsidRDefault="00416658" w:rsidP="00416658">
      <w:pPr>
        <w:pStyle w:val="Bijlagekop2SURF"/>
      </w:pPr>
      <w:bookmarkStart w:id="11" w:name="_Toc174431835"/>
      <w:r>
        <w:t>Analytische cookies</w:t>
      </w:r>
      <w:bookmarkEnd w:id="11"/>
    </w:p>
    <w:p w14:paraId="1707B726" w14:textId="360FE273" w:rsidR="00416658" w:rsidRDefault="00B56C3F" w:rsidP="00416658">
      <w:pPr>
        <w:pStyle w:val="BasistekstSURF"/>
      </w:pPr>
      <w:r>
        <w:t>In de onderstaande tabel staan de analytische cookies. Dit zijn ‘</w:t>
      </w:r>
      <w:proofErr w:type="spellStart"/>
      <w:r>
        <w:t>third</w:t>
      </w:r>
      <w:proofErr w:type="spellEnd"/>
      <w:r>
        <w:t xml:space="preserve"> party’ cookies die het gebruik van de website en/of app in kaart brengt. Bijvoorbeeld voor het inventariseren van het aantal bezoeken aan een website en/of app, de (gemiddelde) duur van het bezoek en welke pagina’s zijn bezocht. Voor het plaatsen van deze cookies is toestemming vereist.</w:t>
      </w:r>
    </w:p>
    <w:tbl>
      <w:tblPr>
        <w:tblStyle w:val="TabelstijllichtgroenSURF"/>
        <w:tblW w:w="0" w:type="auto"/>
        <w:tblLook w:val="04A0" w:firstRow="1" w:lastRow="0" w:firstColumn="1" w:lastColumn="0" w:noHBand="0" w:noVBand="1"/>
      </w:tblPr>
      <w:tblGrid>
        <w:gridCol w:w="2378"/>
        <w:gridCol w:w="3664"/>
        <w:gridCol w:w="2622"/>
      </w:tblGrid>
      <w:tr w:rsidR="00A81B81" w14:paraId="195242BE" w14:textId="77777777" w:rsidTr="005B5F58">
        <w:trPr>
          <w:cnfStyle w:val="100000000000" w:firstRow="1" w:lastRow="0" w:firstColumn="0" w:lastColumn="0" w:oddVBand="0" w:evenVBand="0" w:oddHBand="0" w:evenHBand="0" w:firstRowFirstColumn="0" w:firstRowLastColumn="0" w:lastRowFirstColumn="0" w:lastRowLastColumn="0"/>
        </w:trPr>
        <w:tc>
          <w:tcPr>
            <w:tcW w:w="2888" w:type="dxa"/>
          </w:tcPr>
          <w:p w14:paraId="713D0911" w14:textId="77777777" w:rsidR="00B56C3F" w:rsidRPr="00B56C3F" w:rsidRDefault="00B56C3F" w:rsidP="005B5F58">
            <w:pPr>
              <w:pStyle w:val="BasistekstSURF"/>
              <w:rPr>
                <w:b/>
                <w:bCs/>
              </w:rPr>
            </w:pPr>
            <w:r>
              <w:rPr>
                <w:b/>
                <w:bCs/>
              </w:rPr>
              <w:t>Website en/of applicatie</w:t>
            </w:r>
          </w:p>
        </w:tc>
        <w:tc>
          <w:tcPr>
            <w:tcW w:w="2888" w:type="dxa"/>
          </w:tcPr>
          <w:p w14:paraId="4D91C10B" w14:textId="77777777" w:rsidR="00B56C3F" w:rsidRPr="00B56C3F" w:rsidRDefault="00B56C3F" w:rsidP="005B5F58">
            <w:pPr>
              <w:pStyle w:val="BasistekstSURF"/>
              <w:rPr>
                <w:b/>
                <w:bCs/>
              </w:rPr>
            </w:pPr>
            <w:r w:rsidRPr="00B56C3F">
              <w:rPr>
                <w:b/>
                <w:bCs/>
              </w:rPr>
              <w:t>Doel</w:t>
            </w:r>
          </w:p>
        </w:tc>
        <w:tc>
          <w:tcPr>
            <w:tcW w:w="2888" w:type="dxa"/>
          </w:tcPr>
          <w:p w14:paraId="6BA7A42D" w14:textId="77777777" w:rsidR="00B56C3F" w:rsidRPr="00B56C3F" w:rsidRDefault="00B56C3F" w:rsidP="005B5F58">
            <w:pPr>
              <w:pStyle w:val="BasistekstSURF"/>
              <w:rPr>
                <w:b/>
                <w:bCs/>
              </w:rPr>
            </w:pPr>
            <w:r w:rsidRPr="00B56C3F">
              <w:rPr>
                <w:b/>
                <w:bCs/>
              </w:rPr>
              <w:t>Houdbaarheidstermijn</w:t>
            </w:r>
          </w:p>
        </w:tc>
      </w:tr>
      <w:tr w:rsidR="00B56C3F" w14:paraId="560B3F79" w14:textId="77777777" w:rsidTr="005B5F58">
        <w:tc>
          <w:tcPr>
            <w:tcW w:w="2888" w:type="dxa"/>
          </w:tcPr>
          <w:p w14:paraId="03D73830" w14:textId="077E70AC" w:rsidR="00B56C3F" w:rsidRPr="00A81B81" w:rsidRDefault="00B56C3F" w:rsidP="005B5F58">
            <w:pPr>
              <w:pStyle w:val="BasistekstSURF"/>
              <w:rPr>
                <w:b/>
                <w:bCs/>
              </w:rPr>
            </w:pPr>
            <w:r w:rsidRPr="00A81B81">
              <w:rPr>
                <w:b/>
                <w:bCs/>
              </w:rPr>
              <w:t>Atlas</w:t>
            </w:r>
          </w:p>
          <w:p w14:paraId="72932FA6" w14:textId="77777777" w:rsidR="00B56C3F" w:rsidRDefault="00B56C3F" w:rsidP="005B5F58">
            <w:pPr>
              <w:pStyle w:val="BasistekstSURF"/>
            </w:pPr>
          </w:p>
          <w:p w14:paraId="01ED6E8A" w14:textId="77777777" w:rsidR="00B56C3F" w:rsidRPr="00B56C3F" w:rsidRDefault="00B56C3F" w:rsidP="00B56C3F">
            <w:pPr>
              <w:pStyle w:val="BasistekstSURF"/>
              <w:rPr>
                <w:lang w:val="en-US"/>
              </w:rPr>
            </w:pPr>
            <w:r w:rsidRPr="00B56C3F">
              <w:rPr>
                <w:lang w:val="en-US"/>
              </w:rPr>
              <w:t xml:space="preserve">Atlas Solution Group, </w:t>
            </w:r>
            <w:proofErr w:type="spellStart"/>
            <w:r w:rsidRPr="00B56C3F">
              <w:rPr>
                <w:lang w:val="en-US"/>
              </w:rPr>
              <w:t>Verenigde</w:t>
            </w:r>
            <w:proofErr w:type="spellEnd"/>
            <w:r w:rsidRPr="00B56C3F">
              <w:rPr>
                <w:lang w:val="en-US"/>
              </w:rPr>
              <w:t xml:space="preserve"> Staten</w:t>
            </w:r>
          </w:p>
          <w:p w14:paraId="0CB6615A" w14:textId="77777777" w:rsidR="00B56C3F" w:rsidRPr="00B56C3F" w:rsidRDefault="00B56C3F" w:rsidP="00B56C3F">
            <w:pPr>
              <w:pStyle w:val="BasistekstSURF"/>
              <w:rPr>
                <w:lang w:val="en-US"/>
              </w:rPr>
            </w:pPr>
          </w:p>
          <w:p w14:paraId="4BC17C89" w14:textId="77777777" w:rsidR="00B56C3F" w:rsidRPr="00B56C3F" w:rsidRDefault="00000000" w:rsidP="00B56C3F">
            <w:pPr>
              <w:pStyle w:val="BasistekstSURF"/>
              <w:rPr>
                <w:u w:val="single"/>
                <w:lang w:val="en-US"/>
              </w:rPr>
            </w:pPr>
            <w:hyperlink r:id="rId17" w:history="1">
              <w:proofErr w:type="spellStart"/>
              <w:r w:rsidR="00B56C3F" w:rsidRPr="00B56C3F">
                <w:rPr>
                  <w:rStyle w:val="Hyperlink"/>
                  <w:lang w:val="en-US"/>
                </w:rPr>
                <w:t>Privacyverklaring</w:t>
              </w:r>
              <w:proofErr w:type="spellEnd"/>
            </w:hyperlink>
          </w:p>
          <w:p w14:paraId="454EEC07" w14:textId="0FE5E777" w:rsidR="00B56C3F" w:rsidRDefault="00B56C3F" w:rsidP="005B5F58">
            <w:pPr>
              <w:pStyle w:val="BasistekstSURF"/>
            </w:pPr>
          </w:p>
        </w:tc>
        <w:tc>
          <w:tcPr>
            <w:tcW w:w="2888" w:type="dxa"/>
          </w:tcPr>
          <w:p w14:paraId="7FC1A826" w14:textId="056DB28E" w:rsidR="00B56C3F" w:rsidRDefault="00A81B81" w:rsidP="005B5F58">
            <w:pPr>
              <w:pStyle w:val="BasistekstSURF"/>
            </w:pPr>
            <w:r>
              <w:rPr>
                <w:rFonts w:cs="Calibri"/>
                <w:szCs w:val="22"/>
              </w:rPr>
              <w:t xml:space="preserve">Helpt </w:t>
            </w:r>
            <w:r w:rsidRPr="00033D0D">
              <w:rPr>
                <w:rFonts w:cs="Calibri"/>
                <w:szCs w:val="22"/>
              </w:rPr>
              <w:t>om inzichtelijk te maken welke ingezette media effectief is. Met dit doel verzamelt en analyseert deze cookie onder meer bezoekersgedrag op onze website</w:t>
            </w:r>
            <w:r>
              <w:rPr>
                <w:rFonts w:cs="Calibri"/>
                <w:szCs w:val="22"/>
              </w:rPr>
              <w:t xml:space="preserve"> en/of app</w:t>
            </w:r>
            <w:r w:rsidRPr="00033D0D">
              <w:rPr>
                <w:rFonts w:cs="Calibri"/>
                <w:szCs w:val="22"/>
              </w:rPr>
              <w:t>.</w:t>
            </w:r>
          </w:p>
        </w:tc>
        <w:tc>
          <w:tcPr>
            <w:tcW w:w="2888" w:type="dxa"/>
          </w:tcPr>
          <w:p w14:paraId="435CB151" w14:textId="3E1263B0" w:rsidR="00B56C3F" w:rsidRDefault="00B56C3F" w:rsidP="005B5F58">
            <w:pPr>
              <w:pStyle w:val="BasistekstSURF"/>
            </w:pPr>
            <w:r>
              <w:t>Maximaal 2 jaar</w:t>
            </w:r>
          </w:p>
        </w:tc>
      </w:tr>
      <w:tr w:rsidR="00B56C3F" w14:paraId="6B30964D" w14:textId="77777777" w:rsidTr="005B5F58">
        <w:tc>
          <w:tcPr>
            <w:tcW w:w="2888" w:type="dxa"/>
          </w:tcPr>
          <w:p w14:paraId="088EF700" w14:textId="339A0E79" w:rsidR="00B56C3F" w:rsidRPr="00A81B81" w:rsidRDefault="00A81B81" w:rsidP="005B5F58">
            <w:pPr>
              <w:pStyle w:val="BasistekstSURF"/>
              <w:rPr>
                <w:b/>
                <w:bCs/>
              </w:rPr>
            </w:pPr>
            <w:r w:rsidRPr="00A81B81">
              <w:rPr>
                <w:b/>
                <w:bCs/>
              </w:rPr>
              <w:t>Google Analytics</w:t>
            </w:r>
          </w:p>
          <w:p w14:paraId="6FA68002" w14:textId="77777777" w:rsidR="00B56C3F" w:rsidRDefault="00B56C3F" w:rsidP="005B5F58">
            <w:pPr>
              <w:pStyle w:val="BasistekstSURF"/>
            </w:pPr>
          </w:p>
          <w:p w14:paraId="6189B1BA" w14:textId="397B8FE2" w:rsidR="00B56C3F" w:rsidRPr="00B56C3F" w:rsidRDefault="00A81B81" w:rsidP="005B5F58">
            <w:pPr>
              <w:pStyle w:val="BasistekstSURF"/>
            </w:pPr>
            <w:r>
              <w:t xml:space="preserve">Google LLC, </w:t>
            </w:r>
            <w:r>
              <w:br/>
              <w:t>Verenigde Staten</w:t>
            </w:r>
          </w:p>
          <w:p w14:paraId="7A742713" w14:textId="77777777" w:rsidR="00B56C3F" w:rsidRPr="00B56C3F" w:rsidRDefault="00B56C3F" w:rsidP="005B5F58">
            <w:pPr>
              <w:pStyle w:val="BasistekstSURF"/>
            </w:pPr>
          </w:p>
          <w:p w14:paraId="550C036E" w14:textId="0EACF03A" w:rsidR="00B56C3F" w:rsidRDefault="00000000" w:rsidP="005B5F58">
            <w:pPr>
              <w:pStyle w:val="BasistekstSURF"/>
            </w:pPr>
            <w:hyperlink r:id="rId18" w:tgtFrame="_blank" w:history="1">
              <w:r w:rsidR="00A81B81" w:rsidRPr="00A81B81">
                <w:rPr>
                  <w:rStyle w:val="Hyperlink"/>
                </w:rPr>
                <w:t>Privacyverklaring</w:t>
              </w:r>
            </w:hyperlink>
          </w:p>
        </w:tc>
        <w:tc>
          <w:tcPr>
            <w:tcW w:w="2888" w:type="dxa"/>
          </w:tcPr>
          <w:p w14:paraId="078DDA2B" w14:textId="77777777" w:rsidR="00B56C3F" w:rsidRDefault="00A81B81" w:rsidP="005B5F58">
            <w:pPr>
              <w:pStyle w:val="BasistekstSURF"/>
            </w:pPr>
            <w:r>
              <w:lastRenderedPageBreak/>
              <w:t>Voor het inventariseren van het gebruikersgedrag en om aan de hand hiervan de gebruikerservaring te kunnen verbeteren.</w:t>
            </w:r>
          </w:p>
          <w:p w14:paraId="67F75140" w14:textId="77777777" w:rsidR="00A81B81" w:rsidRDefault="00A81B81" w:rsidP="00A81B81">
            <w:pPr>
              <w:pStyle w:val="BasistekstSURF"/>
              <w:spacing w:line="240" w:lineRule="auto"/>
              <w:rPr>
                <w:rFonts w:cs="Calibri"/>
                <w:szCs w:val="22"/>
              </w:rPr>
            </w:pPr>
            <w:r w:rsidRPr="00033D0D">
              <w:rPr>
                <w:rFonts w:cs="Calibri"/>
                <w:szCs w:val="22"/>
              </w:rPr>
              <w:lastRenderedPageBreak/>
              <w:t>Wij hebben deze cookies </w:t>
            </w:r>
            <w:proofErr w:type="spellStart"/>
            <w:r w:rsidRPr="00033D0D">
              <w:rPr>
                <w:rFonts w:cs="Calibri"/>
                <w:szCs w:val="22"/>
              </w:rPr>
              <w:t>privacyvriendelijk</w:t>
            </w:r>
            <w:proofErr w:type="spellEnd"/>
            <w:r w:rsidRPr="00033D0D">
              <w:rPr>
                <w:rFonts w:cs="Calibri"/>
                <w:szCs w:val="22"/>
              </w:rPr>
              <w:t xml:space="preserve"> ingesteld. </w:t>
            </w:r>
          </w:p>
          <w:p w14:paraId="15F4F5D8" w14:textId="77777777" w:rsidR="00A81B81" w:rsidRPr="00033D0D" w:rsidRDefault="00A81B81" w:rsidP="00A81B81">
            <w:pPr>
              <w:pStyle w:val="BasistekstSURF"/>
              <w:spacing w:line="240" w:lineRule="auto"/>
              <w:rPr>
                <w:rFonts w:cs="Calibri"/>
                <w:szCs w:val="22"/>
              </w:rPr>
            </w:pPr>
            <w:r w:rsidRPr="00033D0D">
              <w:rPr>
                <w:rFonts w:cs="Calibri"/>
                <w:szCs w:val="22"/>
              </w:rPr>
              <w:t>Dat betekent dat wij:  </w:t>
            </w:r>
          </w:p>
          <w:p w14:paraId="71882107" w14:textId="77777777" w:rsidR="00A81B81" w:rsidRPr="00033D0D" w:rsidRDefault="00A81B81" w:rsidP="00A81B81">
            <w:pPr>
              <w:pStyle w:val="BasistekstSURF"/>
              <w:numPr>
                <w:ilvl w:val="0"/>
                <w:numId w:val="30"/>
              </w:numPr>
              <w:spacing w:line="240" w:lineRule="auto"/>
              <w:rPr>
                <w:rFonts w:cs="Calibri"/>
                <w:szCs w:val="22"/>
              </w:rPr>
            </w:pPr>
            <w:proofErr w:type="gramStart"/>
            <w:r w:rsidRPr="00033D0D">
              <w:rPr>
                <w:rFonts w:cs="Calibri"/>
                <w:szCs w:val="22"/>
              </w:rPr>
              <w:t>een</w:t>
            </w:r>
            <w:proofErr w:type="gramEnd"/>
            <w:r w:rsidRPr="00033D0D">
              <w:rPr>
                <w:rFonts w:cs="Calibri"/>
                <w:szCs w:val="22"/>
              </w:rPr>
              <w:t> verwerkersovereenkomst met Google hebben gesloten;  </w:t>
            </w:r>
          </w:p>
          <w:p w14:paraId="0E680747" w14:textId="77777777" w:rsidR="00A81B81" w:rsidRPr="00033D0D" w:rsidRDefault="00A81B81" w:rsidP="00A81B81">
            <w:pPr>
              <w:pStyle w:val="BasistekstSURF"/>
              <w:numPr>
                <w:ilvl w:val="0"/>
                <w:numId w:val="30"/>
              </w:numPr>
              <w:spacing w:line="240" w:lineRule="auto"/>
              <w:rPr>
                <w:rFonts w:cs="Calibri"/>
                <w:szCs w:val="22"/>
              </w:rPr>
            </w:pPr>
            <w:r w:rsidRPr="00033D0D">
              <w:rPr>
                <w:rFonts w:cs="Calibri"/>
                <w:szCs w:val="22"/>
              </w:rPr>
              <w:t>Google alleen gemaskeerde IP-adressen geven; </w:t>
            </w:r>
          </w:p>
          <w:p w14:paraId="47EBDA53" w14:textId="77777777" w:rsidR="00A81B81" w:rsidRPr="00033D0D" w:rsidRDefault="00A81B81" w:rsidP="00A81B81">
            <w:pPr>
              <w:pStyle w:val="BasistekstSURF"/>
              <w:numPr>
                <w:ilvl w:val="0"/>
                <w:numId w:val="30"/>
              </w:numPr>
              <w:spacing w:line="240" w:lineRule="auto"/>
              <w:rPr>
                <w:rFonts w:cs="Calibri"/>
                <w:szCs w:val="22"/>
              </w:rPr>
            </w:pPr>
            <w:proofErr w:type="gramStart"/>
            <w:r w:rsidRPr="00033D0D">
              <w:rPr>
                <w:rFonts w:cs="Calibri"/>
                <w:szCs w:val="22"/>
              </w:rPr>
              <w:t>verder</w:t>
            </w:r>
            <w:proofErr w:type="gramEnd"/>
            <w:r w:rsidRPr="00033D0D">
              <w:rPr>
                <w:rFonts w:cs="Calibri"/>
                <w:szCs w:val="22"/>
              </w:rPr>
              <w:t xml:space="preserve"> geen gegevens delen met Google; </w:t>
            </w:r>
          </w:p>
          <w:p w14:paraId="48EC72A5" w14:textId="3E239072" w:rsidR="00A81B81" w:rsidRDefault="00A81B81" w:rsidP="00A81B81">
            <w:pPr>
              <w:pStyle w:val="BasistekstSURF"/>
            </w:pPr>
            <w:proofErr w:type="gramStart"/>
            <w:r w:rsidRPr="00033D0D">
              <w:rPr>
                <w:rFonts w:cs="Calibri"/>
                <w:szCs w:val="22"/>
              </w:rPr>
              <w:t>wij</w:t>
            </w:r>
            <w:proofErr w:type="gramEnd"/>
            <w:r w:rsidRPr="00033D0D">
              <w:rPr>
                <w:rFonts w:cs="Calibri"/>
                <w:szCs w:val="22"/>
              </w:rPr>
              <w:t> geen gebruik maken van andere Google-diensten in combinatie met </w:t>
            </w:r>
            <w:proofErr w:type="spellStart"/>
            <w:r w:rsidRPr="00033D0D">
              <w:rPr>
                <w:rFonts w:cs="Calibri"/>
                <w:szCs w:val="22"/>
              </w:rPr>
              <w:t>analytics</w:t>
            </w:r>
            <w:proofErr w:type="spellEnd"/>
            <w:r w:rsidRPr="00033D0D">
              <w:rPr>
                <w:rFonts w:cs="Calibri"/>
                <w:szCs w:val="22"/>
              </w:rPr>
              <w:t>. </w:t>
            </w:r>
          </w:p>
        </w:tc>
        <w:tc>
          <w:tcPr>
            <w:tcW w:w="2888" w:type="dxa"/>
          </w:tcPr>
          <w:p w14:paraId="31F6FC0F" w14:textId="04BF8EAC" w:rsidR="00B56C3F" w:rsidRDefault="00A81B81" w:rsidP="005B5F58">
            <w:pPr>
              <w:pStyle w:val="BasistekstSURF"/>
            </w:pPr>
            <w:r>
              <w:lastRenderedPageBreak/>
              <w:t>Maximaal 2 jaar</w:t>
            </w:r>
          </w:p>
        </w:tc>
      </w:tr>
      <w:tr w:rsidR="00B56C3F" w14:paraId="4623C450" w14:textId="77777777" w:rsidTr="005B5F58">
        <w:tc>
          <w:tcPr>
            <w:tcW w:w="2888" w:type="dxa"/>
          </w:tcPr>
          <w:p w14:paraId="0D7D07FD" w14:textId="77777777" w:rsidR="00B56C3F" w:rsidRPr="00A81B81" w:rsidRDefault="00A81B81" w:rsidP="005B5F58">
            <w:pPr>
              <w:pStyle w:val="BasistekstSURF"/>
              <w:rPr>
                <w:b/>
                <w:bCs/>
              </w:rPr>
            </w:pPr>
            <w:proofErr w:type="spellStart"/>
            <w:r w:rsidRPr="00A81B81">
              <w:rPr>
                <w:b/>
                <w:bCs/>
              </w:rPr>
              <w:t>Hotjar</w:t>
            </w:r>
            <w:proofErr w:type="spellEnd"/>
          </w:p>
          <w:p w14:paraId="20A052EE" w14:textId="77777777" w:rsidR="00A81B81" w:rsidRDefault="00A81B81" w:rsidP="005B5F58">
            <w:pPr>
              <w:pStyle w:val="BasistekstSURF"/>
            </w:pPr>
          </w:p>
          <w:p w14:paraId="1C514794" w14:textId="77777777" w:rsidR="00A81B81" w:rsidRDefault="00A81B81" w:rsidP="005B5F58">
            <w:pPr>
              <w:pStyle w:val="BasistekstSURF"/>
            </w:pPr>
            <w:proofErr w:type="spellStart"/>
            <w:r>
              <w:t>Hotjar</w:t>
            </w:r>
            <w:proofErr w:type="spellEnd"/>
            <w:r>
              <w:t xml:space="preserve"> Ltd.</w:t>
            </w:r>
            <w:r>
              <w:br/>
              <w:t>Malta</w:t>
            </w:r>
          </w:p>
          <w:p w14:paraId="59B71FF4" w14:textId="77777777" w:rsidR="00A81B81" w:rsidRDefault="00A81B81" w:rsidP="005B5F58">
            <w:pPr>
              <w:pStyle w:val="BasistekstSURF"/>
            </w:pPr>
          </w:p>
          <w:p w14:paraId="4202F36C" w14:textId="705545FD" w:rsidR="00A81B81" w:rsidRDefault="00000000" w:rsidP="005B5F58">
            <w:pPr>
              <w:pStyle w:val="BasistekstSURF"/>
            </w:pPr>
            <w:hyperlink r:id="rId19" w:history="1">
              <w:r w:rsidR="00A81B81" w:rsidRPr="00A81B81">
                <w:rPr>
                  <w:rStyle w:val="Hyperlink"/>
                </w:rPr>
                <w:t>Privacyverklaring</w:t>
              </w:r>
            </w:hyperlink>
          </w:p>
        </w:tc>
        <w:tc>
          <w:tcPr>
            <w:tcW w:w="2888" w:type="dxa"/>
          </w:tcPr>
          <w:p w14:paraId="06413BD9" w14:textId="5676039F" w:rsidR="00B56C3F" w:rsidRDefault="00A81B81" w:rsidP="005B5F58">
            <w:pPr>
              <w:pStyle w:val="BasistekstSURF"/>
            </w:pPr>
            <w:r>
              <w:t xml:space="preserve">Voor het </w:t>
            </w:r>
            <w:r w:rsidRPr="00033D0D">
              <w:rPr>
                <w:rFonts w:cs="Calibri"/>
                <w:szCs w:val="22"/>
              </w:rPr>
              <w:t>verzamelen van het gedrag van onze gebruikers en hun apparaten (in het bijzonder IP-adressen van apparaten (vastgelegd en opgeslagen alleen in geanonimiseerde vorm), schermresolutie van apparaat, apparaat type (unieke apparaat-</w:t>
            </w:r>
            <w:proofErr w:type="spellStart"/>
            <w:r w:rsidRPr="00033D0D">
              <w:rPr>
                <w:rFonts w:cs="Calibri"/>
                <w:szCs w:val="22"/>
              </w:rPr>
              <w:t>ID’s</w:t>
            </w:r>
            <w:proofErr w:type="spellEnd"/>
            <w:r w:rsidRPr="00033D0D">
              <w:rPr>
                <w:rFonts w:cs="Calibri"/>
                <w:szCs w:val="22"/>
              </w:rPr>
              <w:t xml:space="preserve">), browser informatie, geografische locatie (alleen op landsniveau), voorkeurstaal voor weergave van onze </w:t>
            </w:r>
            <w:r>
              <w:rPr>
                <w:rFonts w:cs="Calibri"/>
                <w:szCs w:val="22"/>
              </w:rPr>
              <w:t>website en/of app</w:t>
            </w:r>
            <w:r w:rsidRPr="00033D0D">
              <w:rPr>
                <w:rFonts w:cs="Calibri"/>
                <w:szCs w:val="22"/>
              </w:rPr>
              <w:t>).</w:t>
            </w:r>
          </w:p>
        </w:tc>
        <w:tc>
          <w:tcPr>
            <w:tcW w:w="2888" w:type="dxa"/>
          </w:tcPr>
          <w:p w14:paraId="0FA19D7F" w14:textId="28F59AC8" w:rsidR="00B56C3F" w:rsidRDefault="00A81B81" w:rsidP="005B5F58">
            <w:pPr>
              <w:pStyle w:val="BasistekstSURF"/>
            </w:pPr>
            <w:r>
              <w:t>1 jaar</w:t>
            </w:r>
          </w:p>
        </w:tc>
      </w:tr>
      <w:tr w:rsidR="00B56C3F" w14:paraId="473FA066" w14:textId="77777777" w:rsidTr="005B5F58">
        <w:tc>
          <w:tcPr>
            <w:tcW w:w="2888" w:type="dxa"/>
          </w:tcPr>
          <w:p w14:paraId="108ECB2E" w14:textId="603FD4B0" w:rsidR="00A81B81" w:rsidRPr="00033D0D" w:rsidRDefault="00A81B81" w:rsidP="00A81B81">
            <w:pPr>
              <w:pStyle w:val="BasistekstSURF"/>
              <w:spacing w:line="240" w:lineRule="auto"/>
              <w:rPr>
                <w:rFonts w:cs="Calibri"/>
                <w:b/>
                <w:bCs/>
                <w:szCs w:val="22"/>
              </w:rPr>
            </w:pPr>
            <w:proofErr w:type="spellStart"/>
            <w:r>
              <w:rPr>
                <w:rFonts w:cs="Calibri"/>
                <w:b/>
                <w:bCs/>
                <w:szCs w:val="22"/>
              </w:rPr>
              <w:t>H</w:t>
            </w:r>
            <w:r w:rsidRPr="00033D0D">
              <w:rPr>
                <w:rFonts w:cs="Calibri"/>
                <w:b/>
                <w:bCs/>
                <w:szCs w:val="22"/>
              </w:rPr>
              <w:t>ubSpot</w:t>
            </w:r>
            <w:proofErr w:type="spellEnd"/>
          </w:p>
          <w:p w14:paraId="511570F6" w14:textId="77777777" w:rsidR="00A81B81" w:rsidRPr="00033D0D" w:rsidRDefault="00A81B81" w:rsidP="00A81B81">
            <w:pPr>
              <w:pStyle w:val="BasistekstSURF"/>
              <w:spacing w:line="240" w:lineRule="auto"/>
              <w:rPr>
                <w:rFonts w:cs="Calibri"/>
                <w:b/>
                <w:bCs/>
                <w:szCs w:val="22"/>
              </w:rPr>
            </w:pPr>
          </w:p>
          <w:p w14:paraId="3E9B719F" w14:textId="77777777" w:rsidR="00A81B81" w:rsidRPr="00772CFC" w:rsidRDefault="00A81B81" w:rsidP="00A81B81">
            <w:pPr>
              <w:pStyle w:val="BasistekstSURF"/>
              <w:spacing w:line="240" w:lineRule="auto"/>
              <w:rPr>
                <w:rFonts w:cs="Calibri"/>
                <w:szCs w:val="22"/>
              </w:rPr>
            </w:pPr>
            <w:proofErr w:type="spellStart"/>
            <w:r w:rsidRPr="00772CFC">
              <w:rPr>
                <w:rFonts w:cs="Calibri"/>
                <w:szCs w:val="22"/>
              </w:rPr>
              <w:t>HubSpot</w:t>
            </w:r>
            <w:proofErr w:type="spellEnd"/>
            <w:r w:rsidRPr="00772CFC">
              <w:rPr>
                <w:rFonts w:cs="Calibri"/>
                <w:szCs w:val="22"/>
              </w:rPr>
              <w:t>, Inc., Verenigde Staten</w:t>
            </w:r>
          </w:p>
          <w:p w14:paraId="6C62BBF2" w14:textId="77777777" w:rsidR="00A81B81" w:rsidRPr="00033D0D" w:rsidRDefault="00A81B81" w:rsidP="00A81B81">
            <w:pPr>
              <w:pStyle w:val="BasistekstSURF"/>
              <w:spacing w:line="240" w:lineRule="auto"/>
              <w:rPr>
                <w:rFonts w:cs="Calibri"/>
                <w:b/>
                <w:bCs/>
                <w:szCs w:val="22"/>
              </w:rPr>
            </w:pPr>
          </w:p>
          <w:p w14:paraId="652F0D39" w14:textId="22D1354B" w:rsidR="00B56C3F" w:rsidRDefault="00000000" w:rsidP="00A81B81">
            <w:pPr>
              <w:pStyle w:val="BasistekstSURF"/>
            </w:pPr>
            <w:hyperlink r:id="rId20" w:history="1">
              <w:r w:rsidR="00A81B81" w:rsidRPr="00A81B81">
                <w:rPr>
                  <w:rStyle w:val="Hyperlink"/>
                </w:rPr>
                <w:t>Privacyverklaring</w:t>
              </w:r>
            </w:hyperlink>
          </w:p>
        </w:tc>
        <w:tc>
          <w:tcPr>
            <w:tcW w:w="2888" w:type="dxa"/>
          </w:tcPr>
          <w:p w14:paraId="591B2D94" w14:textId="73CFEE76" w:rsidR="00B56C3F" w:rsidRDefault="00A81B81" w:rsidP="005B5F58">
            <w:pPr>
              <w:pStyle w:val="BasistekstSURF"/>
            </w:pPr>
            <w:r w:rsidRPr="00033D0D">
              <w:rPr>
                <w:rFonts w:cs="Calibri"/>
                <w:szCs w:val="22"/>
              </w:rPr>
              <w:t xml:space="preserve">Om een beter beeld te krijgen van het gebruikersgedrag binnen onze </w:t>
            </w:r>
            <w:r>
              <w:rPr>
                <w:rFonts w:cs="Calibri"/>
                <w:szCs w:val="22"/>
              </w:rPr>
              <w:t>website en/of app</w:t>
            </w:r>
            <w:r w:rsidRPr="00033D0D">
              <w:rPr>
                <w:rFonts w:cs="Calibri"/>
                <w:szCs w:val="22"/>
              </w:rPr>
              <w:t xml:space="preserve">, maken wij gebruik van de cookies van </w:t>
            </w:r>
            <w:proofErr w:type="spellStart"/>
            <w:r w:rsidRPr="00033D0D">
              <w:rPr>
                <w:rFonts w:cs="Calibri"/>
                <w:szCs w:val="22"/>
              </w:rPr>
              <w:t>HubSpot</w:t>
            </w:r>
            <w:proofErr w:type="spellEnd"/>
            <w:r w:rsidRPr="00033D0D">
              <w:rPr>
                <w:rFonts w:cs="Calibri"/>
                <w:szCs w:val="22"/>
              </w:rPr>
              <w:t>.</w:t>
            </w:r>
          </w:p>
        </w:tc>
        <w:tc>
          <w:tcPr>
            <w:tcW w:w="2888" w:type="dxa"/>
          </w:tcPr>
          <w:p w14:paraId="02B079DC" w14:textId="179E284F" w:rsidR="00B56C3F" w:rsidRDefault="00A81B81" w:rsidP="005B5F58">
            <w:pPr>
              <w:pStyle w:val="BasistekstSURF"/>
            </w:pPr>
            <w:r>
              <w:t>Maximaal 13 maanden</w:t>
            </w:r>
          </w:p>
        </w:tc>
      </w:tr>
      <w:tr w:rsidR="00A81B81" w14:paraId="0A723A61" w14:textId="77777777" w:rsidTr="005B5F58">
        <w:tc>
          <w:tcPr>
            <w:tcW w:w="2888" w:type="dxa"/>
          </w:tcPr>
          <w:p w14:paraId="56FF0093" w14:textId="77777777" w:rsidR="00A81B81" w:rsidRPr="0005104E" w:rsidRDefault="00A81B81" w:rsidP="005B5F58">
            <w:pPr>
              <w:pStyle w:val="BasistekstSURF"/>
              <w:rPr>
                <w:b/>
                <w:bCs/>
              </w:rPr>
            </w:pPr>
            <w:proofErr w:type="spellStart"/>
            <w:r w:rsidRPr="0005104E">
              <w:rPr>
                <w:b/>
                <w:bCs/>
              </w:rPr>
              <w:t>Linkedin</w:t>
            </w:r>
            <w:proofErr w:type="spellEnd"/>
            <w:r w:rsidRPr="0005104E">
              <w:rPr>
                <w:b/>
                <w:bCs/>
              </w:rPr>
              <w:t xml:space="preserve"> Analytics</w:t>
            </w:r>
          </w:p>
          <w:p w14:paraId="35871763" w14:textId="77777777" w:rsidR="00A81B81" w:rsidRDefault="00A81B81" w:rsidP="005B5F58">
            <w:pPr>
              <w:pStyle w:val="BasistekstSURF"/>
            </w:pPr>
          </w:p>
          <w:p w14:paraId="4EA60048" w14:textId="77777777" w:rsidR="00A81B81" w:rsidRPr="00A81B81" w:rsidRDefault="00A81B81" w:rsidP="00A81B81">
            <w:pPr>
              <w:pStyle w:val="BasistekstSURF"/>
            </w:pPr>
            <w:r w:rsidRPr="00A81B81">
              <w:t>LinkedIn Corporation, Verenigde Staten</w:t>
            </w:r>
          </w:p>
          <w:p w14:paraId="51659DB3" w14:textId="77777777" w:rsidR="00A81B81" w:rsidRPr="00A81B81" w:rsidRDefault="00A81B81" w:rsidP="00A81B81">
            <w:pPr>
              <w:pStyle w:val="BasistekstSURF"/>
              <w:rPr>
                <w:b/>
                <w:bCs/>
              </w:rPr>
            </w:pPr>
          </w:p>
          <w:p w14:paraId="2B9CEB92" w14:textId="425FCA2C" w:rsidR="00A81B81" w:rsidRDefault="00000000" w:rsidP="00A81B81">
            <w:pPr>
              <w:pStyle w:val="BasistekstSURF"/>
            </w:pPr>
            <w:hyperlink r:id="rId21" w:history="1">
              <w:r w:rsidR="00A81B81" w:rsidRPr="00A81B81">
                <w:rPr>
                  <w:rStyle w:val="Hyperlink"/>
                </w:rPr>
                <w:t>Privacyverklaring</w:t>
              </w:r>
            </w:hyperlink>
          </w:p>
        </w:tc>
        <w:tc>
          <w:tcPr>
            <w:tcW w:w="2888" w:type="dxa"/>
          </w:tcPr>
          <w:p w14:paraId="3E0617EE" w14:textId="378F95E5" w:rsidR="00A81B81" w:rsidRDefault="00A81B81" w:rsidP="005B5F58">
            <w:pPr>
              <w:pStyle w:val="BasistekstSURF"/>
            </w:pPr>
            <w:r>
              <w:t xml:space="preserve">Voor het verkrijgen van inzicht in het </w:t>
            </w:r>
            <w:r w:rsidRPr="00033D0D">
              <w:rPr>
                <w:rFonts w:cs="Calibri"/>
                <w:szCs w:val="22"/>
              </w:rPr>
              <w:t xml:space="preserve">gebruik van onze </w:t>
            </w:r>
            <w:r>
              <w:rPr>
                <w:rFonts w:cs="Calibri"/>
                <w:szCs w:val="22"/>
              </w:rPr>
              <w:t>website en/of app</w:t>
            </w:r>
            <w:r w:rsidRPr="00033D0D">
              <w:rPr>
                <w:rFonts w:cs="Calibri"/>
                <w:szCs w:val="22"/>
              </w:rPr>
              <w:t xml:space="preserve"> en deze aan de hand van deze inzichten te verbeteren en hiermee het gebruiksgemak te verhogen.</w:t>
            </w:r>
          </w:p>
        </w:tc>
        <w:tc>
          <w:tcPr>
            <w:tcW w:w="2888" w:type="dxa"/>
          </w:tcPr>
          <w:p w14:paraId="0AD0E1C7" w14:textId="290B6699" w:rsidR="00A81B81" w:rsidRDefault="00A81B81" w:rsidP="005B5F58">
            <w:pPr>
              <w:pStyle w:val="BasistekstSURF"/>
            </w:pPr>
            <w:r>
              <w:t>Maximaal 2 jaar</w:t>
            </w:r>
          </w:p>
        </w:tc>
      </w:tr>
      <w:tr w:rsidR="00A81B81" w14:paraId="24F2F9A8" w14:textId="77777777" w:rsidTr="005B5F58">
        <w:tc>
          <w:tcPr>
            <w:tcW w:w="2888" w:type="dxa"/>
          </w:tcPr>
          <w:p w14:paraId="40350B4D" w14:textId="77777777" w:rsidR="0005104E" w:rsidRPr="0005104E" w:rsidRDefault="0005104E" w:rsidP="0005104E">
            <w:pPr>
              <w:pStyle w:val="BasistekstSURF"/>
              <w:rPr>
                <w:b/>
                <w:bCs/>
                <w:lang w:val="en-US"/>
              </w:rPr>
            </w:pPr>
            <w:r w:rsidRPr="0005104E">
              <w:rPr>
                <w:b/>
                <w:bCs/>
                <w:lang w:val="en-US"/>
              </w:rPr>
              <w:t>Pingdom</w:t>
            </w:r>
          </w:p>
          <w:p w14:paraId="4DFF5985" w14:textId="77777777" w:rsidR="0005104E" w:rsidRPr="0005104E" w:rsidRDefault="0005104E" w:rsidP="0005104E">
            <w:pPr>
              <w:pStyle w:val="BasistekstSURF"/>
              <w:rPr>
                <w:b/>
                <w:bCs/>
                <w:lang w:val="en-US"/>
              </w:rPr>
            </w:pPr>
          </w:p>
          <w:p w14:paraId="581A2745" w14:textId="77777777" w:rsidR="0005104E" w:rsidRPr="0005104E" w:rsidRDefault="0005104E" w:rsidP="0005104E">
            <w:pPr>
              <w:pStyle w:val="BasistekstSURF"/>
              <w:rPr>
                <w:lang w:val="en-US"/>
              </w:rPr>
            </w:pPr>
            <w:r w:rsidRPr="0005104E">
              <w:rPr>
                <w:lang w:val="en-US"/>
              </w:rPr>
              <w:t xml:space="preserve">SolarWinds Worldwide LLC, </w:t>
            </w:r>
            <w:proofErr w:type="spellStart"/>
            <w:r w:rsidRPr="0005104E">
              <w:rPr>
                <w:lang w:val="en-US"/>
              </w:rPr>
              <w:t>Verenigde</w:t>
            </w:r>
            <w:proofErr w:type="spellEnd"/>
            <w:r w:rsidRPr="0005104E">
              <w:rPr>
                <w:lang w:val="en-US"/>
              </w:rPr>
              <w:t xml:space="preserve"> Staten</w:t>
            </w:r>
          </w:p>
          <w:p w14:paraId="7E6167BE" w14:textId="77777777" w:rsidR="0005104E" w:rsidRPr="0005104E" w:rsidRDefault="0005104E" w:rsidP="0005104E">
            <w:pPr>
              <w:pStyle w:val="BasistekstSURF"/>
              <w:rPr>
                <w:u w:val="single"/>
                <w:lang w:val="en-US"/>
              </w:rPr>
            </w:pPr>
          </w:p>
          <w:p w14:paraId="79D5D084" w14:textId="77777777" w:rsidR="0005104E" w:rsidRPr="0005104E" w:rsidRDefault="00000000" w:rsidP="0005104E">
            <w:pPr>
              <w:pStyle w:val="BasistekstSURF"/>
              <w:rPr>
                <w:u w:val="single"/>
                <w:lang w:val="en-US"/>
              </w:rPr>
            </w:pPr>
            <w:hyperlink r:id="rId22" w:history="1">
              <w:proofErr w:type="spellStart"/>
              <w:r w:rsidR="0005104E" w:rsidRPr="0005104E">
                <w:rPr>
                  <w:rStyle w:val="Hyperlink"/>
                  <w:lang w:val="en-US"/>
                </w:rPr>
                <w:t>Privacyverklaring</w:t>
              </w:r>
              <w:proofErr w:type="spellEnd"/>
            </w:hyperlink>
          </w:p>
          <w:p w14:paraId="41AC1343" w14:textId="77777777" w:rsidR="00A81B81" w:rsidRDefault="00A81B81" w:rsidP="005B5F58">
            <w:pPr>
              <w:pStyle w:val="BasistekstSURF"/>
            </w:pPr>
          </w:p>
        </w:tc>
        <w:tc>
          <w:tcPr>
            <w:tcW w:w="2888" w:type="dxa"/>
          </w:tcPr>
          <w:p w14:paraId="4226D946" w14:textId="77777777" w:rsidR="0005104E" w:rsidRDefault="0005104E" w:rsidP="0005104E">
            <w:pPr>
              <w:pStyle w:val="BasistekstSURF"/>
              <w:spacing w:line="240" w:lineRule="auto"/>
              <w:rPr>
                <w:rFonts w:cs="Calibri"/>
                <w:szCs w:val="22"/>
              </w:rPr>
            </w:pPr>
            <w:r>
              <w:t xml:space="preserve">Wordt toegepast </w:t>
            </w:r>
            <w:r w:rsidRPr="00033D0D">
              <w:rPr>
                <w:rFonts w:cs="Calibri"/>
                <w:szCs w:val="22"/>
              </w:rPr>
              <w:t>om de ervaring van onze gebruikers beter te begrijpen (is onze website</w:t>
            </w:r>
            <w:r>
              <w:rPr>
                <w:rFonts w:cs="Calibri"/>
                <w:szCs w:val="22"/>
              </w:rPr>
              <w:t xml:space="preserve"> en/of app</w:t>
            </w:r>
            <w:r w:rsidRPr="00033D0D">
              <w:rPr>
                <w:rFonts w:cs="Calibri"/>
                <w:szCs w:val="22"/>
              </w:rPr>
              <w:t xml:space="preserve"> overal ter wereld wel beschikbaar, werkt de website </w:t>
            </w:r>
            <w:r>
              <w:rPr>
                <w:rFonts w:cs="Calibri"/>
                <w:szCs w:val="22"/>
              </w:rPr>
              <w:t xml:space="preserve">en/of app </w:t>
            </w:r>
            <w:r w:rsidRPr="00033D0D">
              <w:rPr>
                <w:rFonts w:cs="Calibri"/>
                <w:szCs w:val="22"/>
              </w:rPr>
              <w:t>zoals hij zou moeten werken, hoe snel laadt onze website</w:t>
            </w:r>
            <w:r>
              <w:rPr>
                <w:rFonts w:cs="Calibri"/>
                <w:szCs w:val="22"/>
              </w:rPr>
              <w:t xml:space="preserve"> en/of app</w:t>
            </w:r>
            <w:r w:rsidRPr="00033D0D">
              <w:rPr>
                <w:rFonts w:cs="Calibri"/>
                <w:szCs w:val="22"/>
              </w:rPr>
              <w:t>, etc.). Dit stelt ons in staat om onze website</w:t>
            </w:r>
            <w:r>
              <w:rPr>
                <w:rFonts w:cs="Calibri"/>
                <w:szCs w:val="22"/>
              </w:rPr>
              <w:t xml:space="preserve"> en/of app</w:t>
            </w:r>
            <w:r w:rsidRPr="00033D0D">
              <w:rPr>
                <w:rFonts w:cs="Calibri"/>
                <w:szCs w:val="22"/>
              </w:rPr>
              <w:t xml:space="preserve"> te </w:t>
            </w:r>
            <w:r w:rsidRPr="00033D0D">
              <w:rPr>
                <w:rFonts w:cs="Calibri"/>
                <w:szCs w:val="22"/>
              </w:rPr>
              <w:lastRenderedPageBreak/>
              <w:t>verbeteren met feedback van gebruikers.</w:t>
            </w:r>
          </w:p>
          <w:p w14:paraId="676A181C" w14:textId="77777777" w:rsidR="0005104E" w:rsidRDefault="0005104E" w:rsidP="0005104E">
            <w:pPr>
              <w:pStyle w:val="BasistekstSURF"/>
              <w:spacing w:line="240" w:lineRule="auto"/>
              <w:rPr>
                <w:rFonts w:cs="Calibri"/>
                <w:szCs w:val="22"/>
              </w:rPr>
            </w:pPr>
          </w:p>
          <w:p w14:paraId="6C2BE786" w14:textId="77777777" w:rsidR="0005104E" w:rsidRPr="00033D0D" w:rsidRDefault="0005104E" w:rsidP="0005104E">
            <w:pPr>
              <w:pStyle w:val="BasistekstSURF"/>
              <w:spacing w:line="240" w:lineRule="auto"/>
              <w:rPr>
                <w:rFonts w:cs="Calibri"/>
                <w:szCs w:val="22"/>
              </w:rPr>
            </w:pPr>
            <w:proofErr w:type="spellStart"/>
            <w:r w:rsidRPr="00033D0D">
              <w:rPr>
                <w:rFonts w:cs="Calibri"/>
                <w:szCs w:val="22"/>
              </w:rPr>
              <w:t>Pingdom</w:t>
            </w:r>
            <w:proofErr w:type="spellEnd"/>
            <w:r w:rsidRPr="00033D0D">
              <w:rPr>
                <w:rFonts w:cs="Calibri"/>
                <w:szCs w:val="22"/>
              </w:rPr>
              <w:t xml:space="preserve"> gebruikt cookies en andere technologieën om data te verzamelen over het gedrag van onze gebruikers en hun apparaten.</w:t>
            </w:r>
          </w:p>
          <w:p w14:paraId="6B5DFB75" w14:textId="77777777" w:rsidR="0005104E" w:rsidRPr="00033D0D" w:rsidRDefault="0005104E" w:rsidP="0005104E">
            <w:pPr>
              <w:pStyle w:val="BasistekstSURF"/>
              <w:spacing w:line="240" w:lineRule="auto"/>
              <w:rPr>
                <w:rFonts w:cs="Calibri"/>
                <w:szCs w:val="22"/>
              </w:rPr>
            </w:pPr>
            <w:r w:rsidRPr="00033D0D">
              <w:rPr>
                <w:rFonts w:cs="Calibri"/>
                <w:szCs w:val="22"/>
              </w:rPr>
              <w:t>Deze functionaliteit wordt pas ingeschakeld wanneer u toestemming heeft gegeven voor het plaatsen van de cookies.</w:t>
            </w:r>
          </w:p>
          <w:p w14:paraId="016BD91F" w14:textId="0F84BA68" w:rsidR="00A81B81" w:rsidRDefault="00A81B81" w:rsidP="005B5F58">
            <w:pPr>
              <w:pStyle w:val="BasistekstSURF"/>
            </w:pPr>
          </w:p>
        </w:tc>
        <w:tc>
          <w:tcPr>
            <w:tcW w:w="2888" w:type="dxa"/>
          </w:tcPr>
          <w:p w14:paraId="21751D55" w14:textId="53D19117" w:rsidR="00A81B81" w:rsidRDefault="0005104E" w:rsidP="005B5F58">
            <w:pPr>
              <w:pStyle w:val="BasistekstSURF"/>
            </w:pPr>
            <w:r>
              <w:lastRenderedPageBreak/>
              <w:t>Maximaal 2 jaar</w:t>
            </w:r>
          </w:p>
        </w:tc>
      </w:tr>
      <w:tr w:rsidR="00A81B81" w14:paraId="5827CA5F" w14:textId="77777777" w:rsidTr="005B5F58">
        <w:tc>
          <w:tcPr>
            <w:tcW w:w="2888" w:type="dxa"/>
          </w:tcPr>
          <w:p w14:paraId="6F67EEA3" w14:textId="77777777" w:rsidR="0005104E" w:rsidRPr="0005104E" w:rsidRDefault="0005104E" w:rsidP="0005104E">
            <w:pPr>
              <w:pStyle w:val="BasistekstSURF"/>
              <w:rPr>
                <w:b/>
                <w:bCs/>
              </w:rPr>
            </w:pPr>
            <w:r w:rsidRPr="0005104E">
              <w:rPr>
                <w:b/>
                <w:bCs/>
              </w:rPr>
              <w:t xml:space="preserve">SOASTA </w:t>
            </w:r>
            <w:proofErr w:type="spellStart"/>
            <w:r w:rsidRPr="0005104E">
              <w:rPr>
                <w:b/>
                <w:bCs/>
              </w:rPr>
              <w:t>mPulse</w:t>
            </w:r>
            <w:proofErr w:type="spellEnd"/>
          </w:p>
          <w:p w14:paraId="013ACCA5" w14:textId="77777777" w:rsidR="0005104E" w:rsidRPr="0005104E" w:rsidRDefault="0005104E" w:rsidP="0005104E">
            <w:pPr>
              <w:pStyle w:val="BasistekstSURF"/>
              <w:rPr>
                <w:b/>
                <w:bCs/>
              </w:rPr>
            </w:pPr>
          </w:p>
          <w:p w14:paraId="47C978EF" w14:textId="77777777" w:rsidR="0005104E" w:rsidRPr="0005104E" w:rsidRDefault="0005104E" w:rsidP="0005104E">
            <w:pPr>
              <w:pStyle w:val="BasistekstSURF"/>
            </w:pPr>
            <w:r w:rsidRPr="0005104E">
              <w:t>SOASTA Inc., Verenigde Staten</w:t>
            </w:r>
          </w:p>
          <w:p w14:paraId="17313C00" w14:textId="77777777" w:rsidR="0005104E" w:rsidRPr="0005104E" w:rsidRDefault="0005104E" w:rsidP="0005104E">
            <w:pPr>
              <w:pStyle w:val="BasistekstSURF"/>
              <w:rPr>
                <w:b/>
                <w:bCs/>
              </w:rPr>
            </w:pPr>
          </w:p>
          <w:p w14:paraId="42AAF3A1" w14:textId="56D77C67" w:rsidR="00A81B81" w:rsidRDefault="00000000" w:rsidP="0005104E">
            <w:pPr>
              <w:pStyle w:val="BasistekstSURF"/>
            </w:pPr>
            <w:hyperlink r:id="rId23" w:history="1">
              <w:proofErr w:type="spellStart"/>
              <w:r w:rsidR="0005104E" w:rsidRPr="0005104E">
                <w:rPr>
                  <w:rStyle w:val="Hyperlink"/>
                  <w:lang w:val="en-US"/>
                </w:rPr>
                <w:t>Privacyverklaring</w:t>
              </w:r>
              <w:proofErr w:type="spellEnd"/>
            </w:hyperlink>
          </w:p>
        </w:tc>
        <w:tc>
          <w:tcPr>
            <w:tcW w:w="2888" w:type="dxa"/>
          </w:tcPr>
          <w:p w14:paraId="4C91C3E0" w14:textId="77777777" w:rsidR="0005104E" w:rsidRPr="00033D0D" w:rsidRDefault="0005104E" w:rsidP="0005104E">
            <w:pPr>
              <w:pStyle w:val="BasistekstSURF"/>
              <w:spacing w:line="240" w:lineRule="auto"/>
              <w:rPr>
                <w:rFonts w:cs="Calibri"/>
                <w:szCs w:val="22"/>
              </w:rPr>
            </w:pPr>
            <w:r w:rsidRPr="00033D0D">
              <w:rPr>
                <w:rFonts w:cs="Calibri"/>
                <w:szCs w:val="22"/>
              </w:rPr>
              <w:t xml:space="preserve">Om de prestaties van onze website </w:t>
            </w:r>
            <w:r>
              <w:rPr>
                <w:rFonts w:cs="Calibri"/>
                <w:szCs w:val="22"/>
              </w:rPr>
              <w:t xml:space="preserve">en/of app </w:t>
            </w:r>
            <w:r w:rsidRPr="00033D0D">
              <w:rPr>
                <w:rFonts w:cs="Calibri"/>
                <w:szCs w:val="22"/>
              </w:rPr>
              <w:t xml:space="preserve">te monitoren, maken wij gebruik van </w:t>
            </w:r>
            <w:proofErr w:type="spellStart"/>
            <w:r w:rsidRPr="00033D0D">
              <w:rPr>
                <w:rFonts w:cs="Calibri"/>
                <w:szCs w:val="22"/>
              </w:rPr>
              <w:t>mPulse</w:t>
            </w:r>
            <w:proofErr w:type="spellEnd"/>
            <w:r w:rsidRPr="00033D0D">
              <w:rPr>
                <w:rFonts w:cs="Calibri"/>
                <w:szCs w:val="22"/>
              </w:rPr>
              <w:t xml:space="preserve"> van SOASTA. Deze cookie wordt geplaatst om de snelheid van onze website</w:t>
            </w:r>
            <w:r>
              <w:rPr>
                <w:rFonts w:cs="Calibri"/>
                <w:szCs w:val="22"/>
              </w:rPr>
              <w:t xml:space="preserve"> en/of app</w:t>
            </w:r>
            <w:r w:rsidRPr="00033D0D">
              <w:rPr>
                <w:rFonts w:cs="Calibri"/>
                <w:szCs w:val="22"/>
              </w:rPr>
              <w:t xml:space="preserve"> </w:t>
            </w:r>
            <w:r>
              <w:rPr>
                <w:rFonts w:cs="Calibri"/>
                <w:szCs w:val="22"/>
              </w:rPr>
              <w:t>(</w:t>
            </w:r>
            <w:r w:rsidRPr="00033D0D">
              <w:rPr>
                <w:rFonts w:cs="Calibri"/>
                <w:szCs w:val="22"/>
              </w:rPr>
              <w:t>in jouw browser</w:t>
            </w:r>
            <w:r>
              <w:rPr>
                <w:rFonts w:cs="Calibri"/>
                <w:szCs w:val="22"/>
              </w:rPr>
              <w:t>)</w:t>
            </w:r>
            <w:r w:rsidRPr="00033D0D">
              <w:rPr>
                <w:rFonts w:cs="Calibri"/>
                <w:szCs w:val="22"/>
              </w:rPr>
              <w:t xml:space="preserve"> te kunnen meten. Met deze informatie kunnen we mogelijke problemen met de prestaties van onze website </w:t>
            </w:r>
            <w:r>
              <w:rPr>
                <w:rFonts w:cs="Calibri"/>
                <w:szCs w:val="22"/>
              </w:rPr>
              <w:t xml:space="preserve">en/of app </w:t>
            </w:r>
            <w:r w:rsidRPr="00033D0D">
              <w:rPr>
                <w:rFonts w:cs="Calibri"/>
                <w:szCs w:val="22"/>
              </w:rPr>
              <w:t>op tijd ontdekken en oplossen.</w:t>
            </w:r>
          </w:p>
          <w:p w14:paraId="335140F4" w14:textId="77777777" w:rsidR="00A81B81" w:rsidRDefault="00A81B81" w:rsidP="005B5F58">
            <w:pPr>
              <w:pStyle w:val="BasistekstSURF"/>
            </w:pPr>
          </w:p>
        </w:tc>
        <w:tc>
          <w:tcPr>
            <w:tcW w:w="2888" w:type="dxa"/>
          </w:tcPr>
          <w:p w14:paraId="4F35A5D5" w14:textId="740521BC" w:rsidR="00A81B81" w:rsidRDefault="0005104E" w:rsidP="005B5F58">
            <w:pPr>
              <w:pStyle w:val="BasistekstSURF"/>
            </w:pPr>
            <w:r>
              <w:t>Maximaal 1 jaar</w:t>
            </w:r>
          </w:p>
        </w:tc>
      </w:tr>
      <w:tr w:rsidR="0005104E" w14:paraId="5DBAAD85" w14:textId="77777777" w:rsidTr="005B5F58">
        <w:tc>
          <w:tcPr>
            <w:tcW w:w="2888" w:type="dxa"/>
          </w:tcPr>
          <w:p w14:paraId="73617662" w14:textId="77777777" w:rsidR="0005104E" w:rsidRDefault="0005104E" w:rsidP="0005104E">
            <w:pPr>
              <w:pStyle w:val="BasistekstSURF"/>
              <w:rPr>
                <w:b/>
                <w:bCs/>
                <w:lang w:val="en-US"/>
              </w:rPr>
            </w:pPr>
            <w:proofErr w:type="spellStart"/>
            <w:r w:rsidRPr="0005104E">
              <w:rPr>
                <w:b/>
                <w:bCs/>
                <w:lang w:val="en-US"/>
              </w:rPr>
              <w:t>Usabilla</w:t>
            </w:r>
            <w:proofErr w:type="spellEnd"/>
          </w:p>
          <w:p w14:paraId="5ABB4446" w14:textId="77777777" w:rsidR="0005104E" w:rsidRPr="0005104E" w:rsidRDefault="0005104E" w:rsidP="0005104E">
            <w:pPr>
              <w:pStyle w:val="BasistekstSURF"/>
              <w:rPr>
                <w:b/>
                <w:bCs/>
                <w:lang w:val="en-US"/>
              </w:rPr>
            </w:pPr>
          </w:p>
          <w:p w14:paraId="7D078868" w14:textId="77777777" w:rsidR="0005104E" w:rsidRPr="0005104E" w:rsidRDefault="0005104E" w:rsidP="0005104E">
            <w:pPr>
              <w:pStyle w:val="BasistekstSURF"/>
              <w:rPr>
                <w:lang w:val="en-US"/>
              </w:rPr>
            </w:pPr>
            <w:proofErr w:type="spellStart"/>
            <w:r w:rsidRPr="0005104E">
              <w:rPr>
                <w:lang w:val="en-US"/>
              </w:rPr>
              <w:t>Usabilla</w:t>
            </w:r>
            <w:proofErr w:type="spellEnd"/>
            <w:r w:rsidRPr="0005104E">
              <w:rPr>
                <w:lang w:val="en-US"/>
              </w:rPr>
              <w:t xml:space="preserve"> B.V., Nederland</w:t>
            </w:r>
          </w:p>
          <w:p w14:paraId="2508F2E5" w14:textId="77777777" w:rsidR="0005104E" w:rsidRPr="0005104E" w:rsidRDefault="0005104E" w:rsidP="0005104E">
            <w:pPr>
              <w:pStyle w:val="BasistekstSURF"/>
              <w:rPr>
                <w:b/>
                <w:bCs/>
                <w:lang w:val="en-US"/>
              </w:rPr>
            </w:pPr>
          </w:p>
          <w:p w14:paraId="1A9E8755" w14:textId="635B116F" w:rsidR="0005104E" w:rsidRDefault="00000000" w:rsidP="0005104E">
            <w:pPr>
              <w:pStyle w:val="BasistekstSURF"/>
            </w:pPr>
            <w:hyperlink r:id="rId24" w:history="1">
              <w:proofErr w:type="spellStart"/>
              <w:r w:rsidR="0005104E" w:rsidRPr="0005104E">
                <w:rPr>
                  <w:rStyle w:val="Hyperlink"/>
                  <w:lang w:val="en-US"/>
                </w:rPr>
                <w:t>Privacyverklaring</w:t>
              </w:r>
              <w:proofErr w:type="spellEnd"/>
            </w:hyperlink>
          </w:p>
        </w:tc>
        <w:tc>
          <w:tcPr>
            <w:tcW w:w="2888" w:type="dxa"/>
          </w:tcPr>
          <w:p w14:paraId="4EBA91D5" w14:textId="431BEE47" w:rsidR="0005104E" w:rsidRDefault="0005104E" w:rsidP="005B5F58">
            <w:pPr>
              <w:pStyle w:val="BasistekstSURF"/>
            </w:pPr>
            <w:r w:rsidRPr="00033D0D">
              <w:rPr>
                <w:rFonts w:cs="Calibri"/>
                <w:szCs w:val="22"/>
              </w:rPr>
              <w:t xml:space="preserve">Om haar tool beschikbaar te stellen, plaatst </w:t>
            </w:r>
            <w:proofErr w:type="spellStart"/>
            <w:r w:rsidRPr="00033D0D">
              <w:rPr>
                <w:rFonts w:cs="Calibri"/>
                <w:szCs w:val="22"/>
              </w:rPr>
              <w:t>Usabilla</w:t>
            </w:r>
            <w:proofErr w:type="spellEnd"/>
            <w:r w:rsidRPr="00033D0D">
              <w:rPr>
                <w:rFonts w:cs="Calibri"/>
                <w:szCs w:val="22"/>
              </w:rPr>
              <w:t xml:space="preserve"> cookies op onze website</w:t>
            </w:r>
            <w:r>
              <w:rPr>
                <w:rFonts w:cs="Calibri"/>
                <w:szCs w:val="22"/>
              </w:rPr>
              <w:t xml:space="preserve"> en/of app</w:t>
            </w:r>
            <w:r w:rsidRPr="00033D0D">
              <w:rPr>
                <w:rFonts w:cs="Calibri"/>
                <w:szCs w:val="22"/>
              </w:rPr>
              <w:t xml:space="preserve">. Deze tool maakt het mogelijk voor u om feedback te geven, op basis waarvan wij onze website </w:t>
            </w:r>
            <w:r>
              <w:rPr>
                <w:rFonts w:cs="Calibri"/>
                <w:szCs w:val="22"/>
              </w:rPr>
              <w:t xml:space="preserve">en/of app </w:t>
            </w:r>
            <w:r w:rsidRPr="00033D0D">
              <w:rPr>
                <w:rFonts w:cs="Calibri"/>
                <w:szCs w:val="22"/>
              </w:rPr>
              <w:t>en onze diensten kunnen verbeteren.</w:t>
            </w:r>
          </w:p>
        </w:tc>
        <w:tc>
          <w:tcPr>
            <w:tcW w:w="2888" w:type="dxa"/>
          </w:tcPr>
          <w:p w14:paraId="66797CEE" w14:textId="542CCDCD" w:rsidR="0005104E" w:rsidRDefault="0005104E" w:rsidP="005B5F58">
            <w:pPr>
              <w:pStyle w:val="BasistekstSURF"/>
            </w:pPr>
            <w:r>
              <w:t>Per sessie</w:t>
            </w:r>
          </w:p>
        </w:tc>
      </w:tr>
    </w:tbl>
    <w:p w14:paraId="033F1886" w14:textId="77777777" w:rsidR="00EA0642" w:rsidRDefault="00EA0642" w:rsidP="00F93FFE">
      <w:pPr>
        <w:pStyle w:val="BasistekstSURF"/>
      </w:pPr>
    </w:p>
    <w:p w14:paraId="1E09E00F" w14:textId="43873565" w:rsidR="00416658" w:rsidRDefault="00416658" w:rsidP="00416658">
      <w:pPr>
        <w:pStyle w:val="Bijlagekop2SURF"/>
      </w:pPr>
      <w:bookmarkStart w:id="12" w:name="_Toc174431836"/>
      <w:r>
        <w:t>Tracking cookies</w:t>
      </w:r>
      <w:bookmarkEnd w:id="12"/>
    </w:p>
    <w:p w14:paraId="05911E9A" w14:textId="32525D19" w:rsidR="003403A5" w:rsidRDefault="003403A5" w:rsidP="00416658">
      <w:pPr>
        <w:pStyle w:val="BasistekstSURF"/>
      </w:pPr>
      <w:r>
        <w:t>In de onderstaande tabel staan de tracking cookies. Dit zijn ‘</w:t>
      </w:r>
      <w:proofErr w:type="spellStart"/>
      <w:r>
        <w:t>third</w:t>
      </w:r>
      <w:proofErr w:type="spellEnd"/>
      <w:r>
        <w:t xml:space="preserve"> party’ cookies die het mogelijk maken om gebruiker</w:t>
      </w:r>
      <w:r w:rsidR="000A2582">
        <w:t>s</w:t>
      </w:r>
      <w:r>
        <w:t>gedrag te volgen en een interesseprofiel op te bouwen op basis van de pagina’s die men bezoekt of andere activiteiten die men uitvoert. Voor het plaatsen van deze cookies is toestemming vereist.</w:t>
      </w:r>
    </w:p>
    <w:tbl>
      <w:tblPr>
        <w:tblStyle w:val="TabelstijllichtgroenSURF"/>
        <w:tblW w:w="0" w:type="auto"/>
        <w:tblLook w:val="04A0" w:firstRow="1" w:lastRow="0" w:firstColumn="1" w:lastColumn="0" w:noHBand="0" w:noVBand="1"/>
      </w:tblPr>
      <w:tblGrid>
        <w:gridCol w:w="2888"/>
        <w:gridCol w:w="2888"/>
        <w:gridCol w:w="2888"/>
      </w:tblGrid>
      <w:tr w:rsidR="003403A5" w14:paraId="25BBD689" w14:textId="77777777" w:rsidTr="005B5F58">
        <w:trPr>
          <w:cnfStyle w:val="100000000000" w:firstRow="1" w:lastRow="0" w:firstColumn="0" w:lastColumn="0" w:oddVBand="0" w:evenVBand="0" w:oddHBand="0" w:evenHBand="0" w:firstRowFirstColumn="0" w:firstRowLastColumn="0" w:lastRowFirstColumn="0" w:lastRowLastColumn="0"/>
        </w:trPr>
        <w:tc>
          <w:tcPr>
            <w:tcW w:w="2888" w:type="dxa"/>
          </w:tcPr>
          <w:p w14:paraId="26C789DA" w14:textId="77777777" w:rsidR="003403A5" w:rsidRPr="00B56C3F" w:rsidRDefault="003403A5" w:rsidP="005B5F58">
            <w:pPr>
              <w:pStyle w:val="BasistekstSURF"/>
              <w:rPr>
                <w:b/>
                <w:bCs/>
              </w:rPr>
            </w:pPr>
            <w:r>
              <w:rPr>
                <w:b/>
                <w:bCs/>
              </w:rPr>
              <w:t>Website en/of applicatie</w:t>
            </w:r>
          </w:p>
        </w:tc>
        <w:tc>
          <w:tcPr>
            <w:tcW w:w="2888" w:type="dxa"/>
          </w:tcPr>
          <w:p w14:paraId="50002ACA" w14:textId="77777777" w:rsidR="003403A5" w:rsidRPr="00B56C3F" w:rsidRDefault="003403A5" w:rsidP="005B5F58">
            <w:pPr>
              <w:pStyle w:val="BasistekstSURF"/>
              <w:rPr>
                <w:b/>
                <w:bCs/>
              </w:rPr>
            </w:pPr>
            <w:r w:rsidRPr="00B56C3F">
              <w:rPr>
                <w:b/>
                <w:bCs/>
              </w:rPr>
              <w:t>Doel</w:t>
            </w:r>
          </w:p>
        </w:tc>
        <w:tc>
          <w:tcPr>
            <w:tcW w:w="2888" w:type="dxa"/>
          </w:tcPr>
          <w:p w14:paraId="317662DF" w14:textId="77777777" w:rsidR="003403A5" w:rsidRPr="00B56C3F" w:rsidRDefault="003403A5" w:rsidP="005B5F58">
            <w:pPr>
              <w:pStyle w:val="BasistekstSURF"/>
              <w:rPr>
                <w:b/>
                <w:bCs/>
              </w:rPr>
            </w:pPr>
            <w:r w:rsidRPr="00B56C3F">
              <w:rPr>
                <w:b/>
                <w:bCs/>
              </w:rPr>
              <w:t>Houdbaarheidstermijn</w:t>
            </w:r>
          </w:p>
        </w:tc>
      </w:tr>
      <w:tr w:rsidR="003403A5" w14:paraId="5BBBEC59" w14:textId="77777777" w:rsidTr="005B5F58">
        <w:tc>
          <w:tcPr>
            <w:tcW w:w="2888" w:type="dxa"/>
          </w:tcPr>
          <w:p w14:paraId="32221139" w14:textId="2632E411" w:rsidR="003403A5" w:rsidRPr="00A81B81" w:rsidRDefault="003403A5" w:rsidP="005B5F58">
            <w:pPr>
              <w:pStyle w:val="BasistekstSURF"/>
              <w:rPr>
                <w:b/>
                <w:bCs/>
              </w:rPr>
            </w:pPr>
            <w:proofErr w:type="spellStart"/>
            <w:r w:rsidRPr="00A81B81">
              <w:rPr>
                <w:b/>
                <w:bCs/>
              </w:rPr>
              <w:t>A</w:t>
            </w:r>
            <w:r>
              <w:rPr>
                <w:b/>
                <w:bCs/>
              </w:rPr>
              <w:t>ppNexus</w:t>
            </w:r>
            <w:proofErr w:type="spellEnd"/>
          </w:p>
          <w:p w14:paraId="5FFB8E2C" w14:textId="77777777" w:rsidR="003403A5" w:rsidRDefault="003403A5" w:rsidP="005B5F58">
            <w:pPr>
              <w:pStyle w:val="BasistekstSURF"/>
            </w:pPr>
          </w:p>
          <w:p w14:paraId="508A1F5A" w14:textId="157248F2" w:rsidR="003403A5" w:rsidRPr="00B56C3F" w:rsidRDefault="003403A5" w:rsidP="005B5F58">
            <w:pPr>
              <w:pStyle w:val="BasistekstSURF"/>
              <w:rPr>
                <w:lang w:val="en-US"/>
              </w:rPr>
            </w:pPr>
            <w:r w:rsidRPr="00B56C3F">
              <w:rPr>
                <w:lang w:val="en-US"/>
              </w:rPr>
              <w:t>A</w:t>
            </w:r>
            <w:r>
              <w:rPr>
                <w:lang w:val="en-US"/>
              </w:rPr>
              <w:t>ppNexus Inc.</w:t>
            </w:r>
            <w:r w:rsidRPr="00B56C3F">
              <w:rPr>
                <w:lang w:val="en-US"/>
              </w:rPr>
              <w:t xml:space="preserve">, </w:t>
            </w:r>
            <w:proofErr w:type="spellStart"/>
            <w:r w:rsidRPr="00B56C3F">
              <w:rPr>
                <w:lang w:val="en-US"/>
              </w:rPr>
              <w:t>Verenigde</w:t>
            </w:r>
            <w:proofErr w:type="spellEnd"/>
            <w:r w:rsidRPr="00B56C3F">
              <w:rPr>
                <w:lang w:val="en-US"/>
              </w:rPr>
              <w:t xml:space="preserve"> Staten</w:t>
            </w:r>
          </w:p>
          <w:p w14:paraId="5DE192B7" w14:textId="77777777" w:rsidR="003403A5" w:rsidRPr="00B56C3F" w:rsidRDefault="003403A5" w:rsidP="005B5F58">
            <w:pPr>
              <w:pStyle w:val="BasistekstSURF"/>
              <w:rPr>
                <w:lang w:val="en-US"/>
              </w:rPr>
            </w:pPr>
          </w:p>
          <w:p w14:paraId="11942BC1" w14:textId="77777777" w:rsidR="003403A5" w:rsidRPr="003403A5" w:rsidRDefault="00000000" w:rsidP="003403A5">
            <w:pPr>
              <w:pStyle w:val="BasistekstSURF"/>
              <w:rPr>
                <w:u w:val="single"/>
              </w:rPr>
            </w:pPr>
            <w:hyperlink r:id="rId25" w:tgtFrame="_blank" w:history="1">
              <w:r w:rsidR="003403A5" w:rsidRPr="003403A5">
                <w:rPr>
                  <w:rStyle w:val="Hyperlink"/>
                </w:rPr>
                <w:t>Privacyverklaring</w:t>
              </w:r>
            </w:hyperlink>
            <w:r w:rsidR="003403A5" w:rsidRPr="003403A5">
              <w:rPr>
                <w:u w:val="single"/>
              </w:rPr>
              <w:t> </w:t>
            </w:r>
          </w:p>
          <w:p w14:paraId="217F9A64" w14:textId="77777777" w:rsidR="003403A5" w:rsidRDefault="003403A5" w:rsidP="005B5F58">
            <w:pPr>
              <w:pStyle w:val="BasistekstSURF"/>
            </w:pPr>
          </w:p>
        </w:tc>
        <w:tc>
          <w:tcPr>
            <w:tcW w:w="2888" w:type="dxa"/>
          </w:tcPr>
          <w:p w14:paraId="3752C0D3" w14:textId="07222EC0" w:rsidR="003403A5" w:rsidRDefault="003403A5" w:rsidP="005B5F58">
            <w:pPr>
              <w:pStyle w:val="BasistekstSURF"/>
            </w:pPr>
            <w:proofErr w:type="spellStart"/>
            <w:r w:rsidRPr="00033D0D">
              <w:rPr>
                <w:rFonts w:cs="Calibri"/>
                <w:szCs w:val="22"/>
              </w:rPr>
              <w:lastRenderedPageBreak/>
              <w:t>AppNexus</w:t>
            </w:r>
            <w:proofErr w:type="spellEnd"/>
            <w:r w:rsidRPr="00033D0D">
              <w:rPr>
                <w:rFonts w:cs="Calibri"/>
                <w:szCs w:val="22"/>
              </w:rPr>
              <w:t xml:space="preserve"> is een banner advertising netwerk. Deze cookie wordt geplaatst om clicks en aanvragen te kunnen meten om zo onze </w:t>
            </w:r>
            <w:proofErr w:type="spellStart"/>
            <w:r w:rsidRPr="00033D0D">
              <w:rPr>
                <w:rFonts w:cs="Calibri"/>
                <w:szCs w:val="22"/>
              </w:rPr>
              <w:t>advertentie</w:t>
            </w:r>
            <w:r>
              <w:rPr>
                <w:rFonts w:cs="Calibri"/>
                <w:szCs w:val="22"/>
              </w:rPr>
              <w:t>-</w:t>
            </w:r>
            <w:r w:rsidRPr="00033D0D">
              <w:rPr>
                <w:rFonts w:cs="Calibri"/>
                <w:szCs w:val="22"/>
              </w:rPr>
              <w:t>campagnes</w:t>
            </w:r>
            <w:proofErr w:type="spellEnd"/>
            <w:r w:rsidRPr="00033D0D">
              <w:rPr>
                <w:rFonts w:cs="Calibri"/>
                <w:szCs w:val="22"/>
              </w:rPr>
              <w:t xml:space="preserve"> te </w:t>
            </w:r>
            <w:r w:rsidRPr="00033D0D">
              <w:rPr>
                <w:rFonts w:cs="Calibri"/>
                <w:szCs w:val="22"/>
              </w:rPr>
              <w:lastRenderedPageBreak/>
              <w:t xml:space="preserve">optimaliseren, en om bezoekers die bepaalde pagina’s op onze website </w:t>
            </w:r>
            <w:r>
              <w:rPr>
                <w:rFonts w:cs="Calibri"/>
                <w:szCs w:val="22"/>
              </w:rPr>
              <w:t xml:space="preserve">en/of app </w:t>
            </w:r>
            <w:r w:rsidRPr="00033D0D">
              <w:rPr>
                <w:rFonts w:cs="Calibri"/>
                <w:szCs w:val="22"/>
              </w:rPr>
              <w:t>hebben bezocht, opnieuw te bereiken via advertenties op sites van derden. Dit cookie duidt aan of hun cookie ID is gesynchroniseerd met</w:t>
            </w:r>
            <w:r>
              <w:rPr>
                <w:rFonts w:cs="Calibri"/>
                <w:szCs w:val="22"/>
              </w:rPr>
              <w:t xml:space="preserve"> </w:t>
            </w:r>
            <w:proofErr w:type="spellStart"/>
            <w:r w:rsidRPr="00033D0D">
              <w:rPr>
                <w:rFonts w:cs="Calibri"/>
                <w:szCs w:val="22"/>
              </w:rPr>
              <w:t>AppNexus</w:t>
            </w:r>
            <w:proofErr w:type="spellEnd"/>
            <w:r>
              <w:rPr>
                <w:rFonts w:cs="Calibri"/>
                <w:szCs w:val="22"/>
              </w:rPr>
              <w:t xml:space="preserve"> </w:t>
            </w:r>
            <w:r w:rsidRPr="00033D0D">
              <w:rPr>
                <w:rFonts w:cs="Calibri"/>
                <w:szCs w:val="22"/>
              </w:rPr>
              <w:t>partners. ID-synchronisatie stelt</w:t>
            </w:r>
            <w:r>
              <w:rPr>
                <w:rFonts w:cs="Calibri"/>
                <w:szCs w:val="22"/>
              </w:rPr>
              <w:t xml:space="preserve"> </w:t>
            </w:r>
            <w:proofErr w:type="spellStart"/>
            <w:r w:rsidRPr="00033D0D">
              <w:rPr>
                <w:rFonts w:cs="Calibri"/>
                <w:szCs w:val="22"/>
              </w:rPr>
              <w:t>AppNexus</w:t>
            </w:r>
            <w:proofErr w:type="spellEnd"/>
            <w:r w:rsidRPr="00033D0D">
              <w:rPr>
                <w:rFonts w:cs="Calibri"/>
                <w:szCs w:val="22"/>
              </w:rPr>
              <w:t> partners in staat externe gegevens op het</w:t>
            </w:r>
            <w:r>
              <w:rPr>
                <w:rFonts w:cs="Calibri"/>
                <w:szCs w:val="22"/>
              </w:rPr>
              <w:t xml:space="preserve"> </w:t>
            </w:r>
            <w:proofErr w:type="spellStart"/>
            <w:r w:rsidRPr="00033D0D">
              <w:rPr>
                <w:rFonts w:cs="Calibri"/>
                <w:szCs w:val="22"/>
              </w:rPr>
              <w:t>AppNexus</w:t>
            </w:r>
            <w:proofErr w:type="spellEnd"/>
            <w:r>
              <w:rPr>
                <w:rFonts w:cs="Calibri"/>
                <w:szCs w:val="22"/>
              </w:rPr>
              <w:t xml:space="preserve"> </w:t>
            </w:r>
            <w:r w:rsidRPr="00033D0D">
              <w:rPr>
                <w:rFonts w:cs="Calibri"/>
                <w:szCs w:val="22"/>
              </w:rPr>
              <w:t>platform te gebruiken.</w:t>
            </w:r>
          </w:p>
        </w:tc>
        <w:tc>
          <w:tcPr>
            <w:tcW w:w="2888" w:type="dxa"/>
          </w:tcPr>
          <w:p w14:paraId="7CBC37F7" w14:textId="1C631031" w:rsidR="003403A5" w:rsidRDefault="003403A5" w:rsidP="005B5F58">
            <w:pPr>
              <w:pStyle w:val="BasistekstSURF"/>
            </w:pPr>
            <w:r>
              <w:lastRenderedPageBreak/>
              <w:t>Maximaal 1 jaar</w:t>
            </w:r>
          </w:p>
        </w:tc>
      </w:tr>
      <w:tr w:rsidR="003403A5" w14:paraId="3D97BF34" w14:textId="77777777" w:rsidTr="005B5F58">
        <w:tc>
          <w:tcPr>
            <w:tcW w:w="2888" w:type="dxa"/>
          </w:tcPr>
          <w:p w14:paraId="536708A5" w14:textId="030A4F8D" w:rsidR="003403A5" w:rsidRPr="00A81B81" w:rsidRDefault="003403A5" w:rsidP="005B5F58">
            <w:pPr>
              <w:pStyle w:val="BasistekstSURF"/>
              <w:rPr>
                <w:b/>
                <w:bCs/>
              </w:rPr>
            </w:pPr>
            <w:proofErr w:type="spellStart"/>
            <w:r>
              <w:rPr>
                <w:b/>
                <w:bCs/>
              </w:rPr>
              <w:t>BlueConic</w:t>
            </w:r>
            <w:proofErr w:type="spellEnd"/>
            <w:r>
              <w:rPr>
                <w:b/>
                <w:bCs/>
              </w:rPr>
              <w:t xml:space="preserve"> </w:t>
            </w:r>
            <w:proofErr w:type="spellStart"/>
            <w:r>
              <w:rPr>
                <w:b/>
                <w:bCs/>
              </w:rPr>
              <w:t>Plugin</w:t>
            </w:r>
            <w:proofErr w:type="spellEnd"/>
          </w:p>
          <w:p w14:paraId="32C37483" w14:textId="77777777" w:rsidR="003403A5" w:rsidRDefault="003403A5" w:rsidP="005B5F58">
            <w:pPr>
              <w:pStyle w:val="BasistekstSURF"/>
            </w:pPr>
          </w:p>
          <w:p w14:paraId="0F59A5E0" w14:textId="1D405DA0" w:rsidR="003403A5" w:rsidRPr="00B56C3F" w:rsidRDefault="003403A5" w:rsidP="005B5F58">
            <w:pPr>
              <w:pStyle w:val="BasistekstSURF"/>
            </w:pPr>
            <w:proofErr w:type="spellStart"/>
            <w:r>
              <w:t>BlueConic</w:t>
            </w:r>
            <w:proofErr w:type="spellEnd"/>
            <w:r>
              <w:t xml:space="preserve">, </w:t>
            </w:r>
            <w:r>
              <w:br/>
              <w:t>Verenigde Staten</w:t>
            </w:r>
          </w:p>
          <w:p w14:paraId="7D3D4582" w14:textId="77777777" w:rsidR="003403A5" w:rsidRPr="00B56C3F" w:rsidRDefault="003403A5" w:rsidP="005B5F58">
            <w:pPr>
              <w:pStyle w:val="BasistekstSURF"/>
            </w:pPr>
          </w:p>
          <w:p w14:paraId="32A082D7" w14:textId="7D8A72ED" w:rsidR="003403A5" w:rsidRDefault="00000000" w:rsidP="005B5F58">
            <w:pPr>
              <w:pStyle w:val="BasistekstSURF"/>
            </w:pPr>
            <w:hyperlink r:id="rId26" w:tgtFrame="_blank" w:history="1">
              <w:r w:rsidR="003403A5" w:rsidRPr="003403A5">
                <w:rPr>
                  <w:rStyle w:val="Hyperlink"/>
                </w:rPr>
                <w:t>Privacyverklaring</w:t>
              </w:r>
            </w:hyperlink>
          </w:p>
        </w:tc>
        <w:tc>
          <w:tcPr>
            <w:tcW w:w="2888" w:type="dxa"/>
          </w:tcPr>
          <w:p w14:paraId="54AFEE6D" w14:textId="54436EDD" w:rsidR="003403A5" w:rsidRDefault="003403A5" w:rsidP="005B5F58">
            <w:pPr>
              <w:pStyle w:val="BasistekstSURF"/>
            </w:pPr>
            <w:r>
              <w:rPr>
                <w:rFonts w:cs="Calibri"/>
                <w:szCs w:val="22"/>
              </w:rPr>
              <w:t>De</w:t>
            </w:r>
            <w:r w:rsidRPr="00033D0D">
              <w:rPr>
                <w:rFonts w:cs="Calibri"/>
                <w:szCs w:val="22"/>
              </w:rPr>
              <w:t>ze cookies maken het mogelijk om informatie over de website</w:t>
            </w:r>
            <w:r>
              <w:rPr>
                <w:rFonts w:cs="Calibri"/>
                <w:szCs w:val="22"/>
              </w:rPr>
              <w:t>- en/</w:t>
            </w:r>
            <w:proofErr w:type="gramStart"/>
            <w:r>
              <w:rPr>
                <w:rFonts w:cs="Calibri"/>
                <w:szCs w:val="22"/>
              </w:rPr>
              <w:t>of  app</w:t>
            </w:r>
            <w:proofErr w:type="gramEnd"/>
            <w:r>
              <w:rPr>
                <w:rFonts w:cs="Calibri"/>
                <w:szCs w:val="22"/>
              </w:rPr>
              <w:t>-</w:t>
            </w:r>
            <w:r w:rsidRPr="00033D0D">
              <w:rPr>
                <w:rFonts w:cs="Calibri"/>
                <w:szCs w:val="22"/>
              </w:rPr>
              <w:t>bezoeker en het daadwerkelijke bezoek te verzamelen. </w:t>
            </w:r>
          </w:p>
        </w:tc>
        <w:tc>
          <w:tcPr>
            <w:tcW w:w="2888" w:type="dxa"/>
          </w:tcPr>
          <w:p w14:paraId="7C5AAC7A" w14:textId="474D883C" w:rsidR="003403A5" w:rsidRDefault="003403A5" w:rsidP="005B5F58">
            <w:pPr>
              <w:pStyle w:val="BasistekstSURF"/>
            </w:pPr>
            <w:r>
              <w:t>Maximaal 1 jaar</w:t>
            </w:r>
          </w:p>
        </w:tc>
      </w:tr>
      <w:tr w:rsidR="003403A5" w14:paraId="7C8DB8B5" w14:textId="77777777" w:rsidTr="005B5F58">
        <w:tc>
          <w:tcPr>
            <w:tcW w:w="2888" w:type="dxa"/>
          </w:tcPr>
          <w:p w14:paraId="018F038A" w14:textId="388CEB29" w:rsidR="003403A5" w:rsidRPr="00A81B81" w:rsidRDefault="003403A5" w:rsidP="005B5F58">
            <w:pPr>
              <w:pStyle w:val="BasistekstSURF"/>
              <w:rPr>
                <w:b/>
                <w:bCs/>
              </w:rPr>
            </w:pPr>
            <w:r>
              <w:rPr>
                <w:b/>
                <w:bCs/>
              </w:rPr>
              <w:t xml:space="preserve">Bing </w:t>
            </w:r>
            <w:proofErr w:type="spellStart"/>
            <w:r>
              <w:rPr>
                <w:b/>
                <w:bCs/>
              </w:rPr>
              <w:t>Ads</w:t>
            </w:r>
            <w:proofErr w:type="spellEnd"/>
          </w:p>
          <w:p w14:paraId="668769D8" w14:textId="77777777" w:rsidR="003403A5" w:rsidRDefault="003403A5" w:rsidP="005B5F58">
            <w:pPr>
              <w:pStyle w:val="BasistekstSURF"/>
            </w:pPr>
          </w:p>
          <w:p w14:paraId="73F483D2" w14:textId="6B0A19F5" w:rsidR="003403A5" w:rsidRDefault="003403A5" w:rsidP="005B5F58">
            <w:pPr>
              <w:pStyle w:val="BasistekstSURF"/>
            </w:pPr>
            <w:r>
              <w:t>Microsoft corporation,</w:t>
            </w:r>
            <w:r>
              <w:br/>
              <w:t>Verenigde Staten</w:t>
            </w:r>
          </w:p>
          <w:p w14:paraId="0671FA5E" w14:textId="77777777" w:rsidR="003403A5" w:rsidRDefault="003403A5" w:rsidP="005B5F58">
            <w:pPr>
              <w:pStyle w:val="BasistekstSURF"/>
            </w:pPr>
          </w:p>
          <w:p w14:paraId="5D9E8AFD" w14:textId="206FB049" w:rsidR="003403A5" w:rsidRDefault="00000000" w:rsidP="005B5F58">
            <w:pPr>
              <w:pStyle w:val="BasistekstSURF"/>
            </w:pPr>
            <w:hyperlink r:id="rId27" w:tgtFrame="_blank" w:history="1">
              <w:proofErr w:type="spellStart"/>
              <w:r w:rsidR="003403A5" w:rsidRPr="003403A5">
                <w:rPr>
                  <w:rStyle w:val="Hyperlink"/>
                  <w:lang w:val="en-US"/>
                </w:rPr>
                <w:t>Privacyverklaring</w:t>
              </w:r>
              <w:proofErr w:type="spellEnd"/>
            </w:hyperlink>
          </w:p>
        </w:tc>
        <w:tc>
          <w:tcPr>
            <w:tcW w:w="2888" w:type="dxa"/>
          </w:tcPr>
          <w:p w14:paraId="2646F782" w14:textId="4A3C3FC0" w:rsidR="003403A5" w:rsidRDefault="003403A5" w:rsidP="005B5F58">
            <w:pPr>
              <w:pStyle w:val="BasistekstSURF"/>
            </w:pPr>
            <w:r>
              <w:rPr>
                <w:rFonts w:cs="Calibri"/>
                <w:szCs w:val="22"/>
              </w:rPr>
              <w:t xml:space="preserve">Maakt </w:t>
            </w:r>
            <w:r w:rsidRPr="00033D0D">
              <w:rPr>
                <w:rFonts w:cs="Calibri"/>
                <w:szCs w:val="22"/>
              </w:rPr>
              <w:t>het mogelijk</w:t>
            </w:r>
            <w:r>
              <w:rPr>
                <w:rFonts w:cs="Calibri"/>
                <w:szCs w:val="22"/>
              </w:rPr>
              <w:t xml:space="preserve"> </w:t>
            </w:r>
            <w:r w:rsidRPr="00033D0D">
              <w:rPr>
                <w:rFonts w:cs="Calibri"/>
                <w:szCs w:val="22"/>
              </w:rPr>
              <w:t xml:space="preserve">om advertenties te tonen bij de zoekresultaten van de Bing zoekmachine. Dit cookie wordt geplaatst om clicks en aanvragen op onze advertenties te kunnen meten om zo onze campagnes te optimaliseren. Ook kunnen we door dit cookie bezoekers die bepaalde pagina’s op onze website </w:t>
            </w:r>
            <w:r>
              <w:rPr>
                <w:rFonts w:cs="Calibri"/>
                <w:szCs w:val="22"/>
              </w:rPr>
              <w:t xml:space="preserve">en/of app </w:t>
            </w:r>
            <w:r w:rsidRPr="00033D0D">
              <w:rPr>
                <w:rFonts w:cs="Calibri"/>
                <w:szCs w:val="22"/>
              </w:rPr>
              <w:t>hebben bezocht, opnieuw bereiken via advertenties op sites van derden. Maakt een uniek user-ID. Deze cookies maken het volgen van gebruikers mogelijk door synchronisatie van het ID.</w:t>
            </w:r>
          </w:p>
        </w:tc>
        <w:tc>
          <w:tcPr>
            <w:tcW w:w="2888" w:type="dxa"/>
          </w:tcPr>
          <w:p w14:paraId="0B9209C6" w14:textId="77777777" w:rsidR="003403A5" w:rsidRDefault="003403A5" w:rsidP="005B5F58">
            <w:pPr>
              <w:pStyle w:val="BasistekstSURF"/>
            </w:pPr>
            <w:r>
              <w:t>1 jaar</w:t>
            </w:r>
          </w:p>
        </w:tc>
      </w:tr>
      <w:tr w:rsidR="003403A5" w14:paraId="4B6DCD11" w14:textId="77777777" w:rsidTr="005B5F58">
        <w:tc>
          <w:tcPr>
            <w:tcW w:w="2888" w:type="dxa"/>
          </w:tcPr>
          <w:p w14:paraId="63F3F867" w14:textId="682BE441" w:rsidR="003403A5" w:rsidRPr="00033D0D" w:rsidRDefault="003403A5" w:rsidP="005B5F58">
            <w:pPr>
              <w:pStyle w:val="BasistekstSURF"/>
              <w:spacing w:line="240" w:lineRule="auto"/>
              <w:rPr>
                <w:rFonts w:cs="Calibri"/>
                <w:b/>
                <w:bCs/>
                <w:szCs w:val="22"/>
              </w:rPr>
            </w:pPr>
            <w:proofErr w:type="spellStart"/>
            <w:r>
              <w:rPr>
                <w:rFonts w:cs="Calibri"/>
                <w:b/>
                <w:bCs/>
                <w:szCs w:val="22"/>
              </w:rPr>
              <w:t>BidSwitch</w:t>
            </w:r>
            <w:proofErr w:type="spellEnd"/>
          </w:p>
          <w:p w14:paraId="218D82FA" w14:textId="77777777" w:rsidR="003403A5" w:rsidRPr="00033D0D" w:rsidRDefault="003403A5" w:rsidP="005B5F58">
            <w:pPr>
              <w:pStyle w:val="BasistekstSURF"/>
              <w:spacing w:line="240" w:lineRule="auto"/>
              <w:rPr>
                <w:rFonts w:cs="Calibri"/>
                <w:b/>
                <w:bCs/>
                <w:szCs w:val="22"/>
              </w:rPr>
            </w:pPr>
          </w:p>
          <w:p w14:paraId="4CE67874" w14:textId="1C387EDE" w:rsidR="003403A5" w:rsidRPr="00772CFC" w:rsidRDefault="003403A5" w:rsidP="005B5F58">
            <w:pPr>
              <w:pStyle w:val="BasistekstSURF"/>
              <w:spacing w:line="240" w:lineRule="auto"/>
              <w:rPr>
                <w:rFonts w:cs="Calibri"/>
                <w:szCs w:val="22"/>
              </w:rPr>
            </w:pPr>
            <w:proofErr w:type="spellStart"/>
            <w:r>
              <w:rPr>
                <w:rFonts w:cs="Calibri"/>
                <w:szCs w:val="22"/>
              </w:rPr>
              <w:t>BidSwitch</w:t>
            </w:r>
            <w:proofErr w:type="spellEnd"/>
            <w:r>
              <w:rPr>
                <w:rFonts w:cs="Calibri"/>
                <w:szCs w:val="22"/>
              </w:rPr>
              <w:t xml:space="preserve"> GmbH</w:t>
            </w:r>
            <w:r w:rsidRPr="00772CFC">
              <w:rPr>
                <w:rFonts w:cs="Calibri"/>
                <w:szCs w:val="22"/>
              </w:rPr>
              <w:t xml:space="preserve">, </w:t>
            </w:r>
            <w:r>
              <w:rPr>
                <w:rFonts w:cs="Calibri"/>
                <w:szCs w:val="22"/>
              </w:rPr>
              <w:br/>
              <w:t>Zwitserland</w:t>
            </w:r>
          </w:p>
          <w:p w14:paraId="40A7C67E" w14:textId="77777777" w:rsidR="003403A5" w:rsidRPr="00033D0D" w:rsidRDefault="003403A5" w:rsidP="005B5F58">
            <w:pPr>
              <w:pStyle w:val="BasistekstSURF"/>
              <w:spacing w:line="240" w:lineRule="auto"/>
              <w:rPr>
                <w:rFonts w:cs="Calibri"/>
                <w:b/>
                <w:bCs/>
                <w:szCs w:val="22"/>
              </w:rPr>
            </w:pPr>
          </w:p>
          <w:p w14:paraId="7F76AD21" w14:textId="704036C8" w:rsidR="003403A5" w:rsidRPr="00236BBA" w:rsidRDefault="00000000" w:rsidP="005B5F58">
            <w:pPr>
              <w:pStyle w:val="BasistekstSURF"/>
              <w:rPr>
                <w:color w:val="0077C8" w:themeColor="accent3"/>
                <w:u w:val="single"/>
              </w:rPr>
            </w:pPr>
            <w:hyperlink r:id="rId28" w:history="1">
              <w:r w:rsidR="00236BBA" w:rsidRPr="00236BBA">
                <w:rPr>
                  <w:rStyle w:val="Hyperlink"/>
                </w:rPr>
                <w:t>Privacyverklaring</w:t>
              </w:r>
            </w:hyperlink>
          </w:p>
        </w:tc>
        <w:tc>
          <w:tcPr>
            <w:tcW w:w="2888" w:type="dxa"/>
          </w:tcPr>
          <w:p w14:paraId="06DCD7A2" w14:textId="5477F59C" w:rsidR="003403A5" w:rsidRPr="00236BBA" w:rsidRDefault="00236BBA" w:rsidP="00236BBA">
            <w:pPr>
              <w:pStyle w:val="BasistekstSURF"/>
              <w:spacing w:line="240" w:lineRule="auto"/>
              <w:rPr>
                <w:rFonts w:cs="Calibri"/>
                <w:szCs w:val="22"/>
              </w:rPr>
            </w:pPr>
            <w:r w:rsidRPr="00033D0D">
              <w:rPr>
                <w:rFonts w:cs="Calibri"/>
                <w:szCs w:val="22"/>
              </w:rPr>
              <w:lastRenderedPageBreak/>
              <w:t xml:space="preserve">De cookies van </w:t>
            </w:r>
            <w:proofErr w:type="spellStart"/>
            <w:r w:rsidRPr="00033D0D">
              <w:rPr>
                <w:rFonts w:cs="Calibri"/>
                <w:szCs w:val="22"/>
              </w:rPr>
              <w:t>BidSwitch</w:t>
            </w:r>
            <w:proofErr w:type="spellEnd"/>
            <w:r w:rsidRPr="00033D0D">
              <w:rPr>
                <w:rFonts w:cs="Calibri"/>
                <w:szCs w:val="22"/>
              </w:rPr>
              <w:t xml:space="preserve"> bevatten een uniek bezoekers-ID, waarmee Bidswitch.com de bezoeker </w:t>
            </w:r>
            <w:r w:rsidRPr="00033D0D">
              <w:rPr>
                <w:rFonts w:cs="Calibri"/>
                <w:szCs w:val="22"/>
              </w:rPr>
              <w:lastRenderedPageBreak/>
              <w:t>op meerdere websites</w:t>
            </w:r>
            <w:r>
              <w:rPr>
                <w:rFonts w:cs="Calibri"/>
                <w:szCs w:val="22"/>
              </w:rPr>
              <w:t xml:space="preserve"> en/of apps</w:t>
            </w:r>
            <w:r w:rsidRPr="00033D0D">
              <w:rPr>
                <w:rFonts w:cs="Calibri"/>
                <w:szCs w:val="22"/>
              </w:rPr>
              <w:t xml:space="preserve"> kan volgen. Hierdoor kan Bidswitch de advertentierelevantie optimaliseren en ervoor zorgen dat de bezoeker niet meerdere keren dezelfde advertenties te zien krijgt. Hier is dus sprake van tracking voor marketingdoeleinden.</w:t>
            </w:r>
          </w:p>
        </w:tc>
        <w:tc>
          <w:tcPr>
            <w:tcW w:w="2888" w:type="dxa"/>
          </w:tcPr>
          <w:p w14:paraId="61491314" w14:textId="191652F7" w:rsidR="003403A5" w:rsidRDefault="003403A5" w:rsidP="005B5F58">
            <w:pPr>
              <w:pStyle w:val="BasistekstSURF"/>
            </w:pPr>
            <w:r>
              <w:lastRenderedPageBreak/>
              <w:t>Maximaal 3 maanden</w:t>
            </w:r>
          </w:p>
        </w:tc>
      </w:tr>
      <w:tr w:rsidR="003403A5" w14:paraId="03F27FCD" w14:textId="77777777" w:rsidTr="005B5F58">
        <w:tc>
          <w:tcPr>
            <w:tcW w:w="2888" w:type="dxa"/>
          </w:tcPr>
          <w:p w14:paraId="4E60E71B" w14:textId="1F7481D6" w:rsidR="003403A5" w:rsidRPr="0005104E" w:rsidRDefault="00236BBA" w:rsidP="005B5F58">
            <w:pPr>
              <w:pStyle w:val="BasistekstSURF"/>
              <w:rPr>
                <w:b/>
                <w:bCs/>
              </w:rPr>
            </w:pPr>
            <w:proofErr w:type="spellStart"/>
            <w:r>
              <w:rPr>
                <w:b/>
                <w:bCs/>
              </w:rPr>
              <w:t>Criteo</w:t>
            </w:r>
            <w:proofErr w:type="spellEnd"/>
          </w:p>
          <w:p w14:paraId="768EE028" w14:textId="77777777" w:rsidR="003403A5" w:rsidRDefault="003403A5" w:rsidP="005B5F58">
            <w:pPr>
              <w:pStyle w:val="BasistekstSURF"/>
            </w:pPr>
          </w:p>
          <w:p w14:paraId="623A4734" w14:textId="03B2A7A2" w:rsidR="003403A5" w:rsidRPr="00A81B81" w:rsidRDefault="00236BBA" w:rsidP="005B5F58">
            <w:pPr>
              <w:pStyle w:val="BasistekstSURF"/>
            </w:pPr>
            <w:proofErr w:type="spellStart"/>
            <w:r>
              <w:t>Criteo</w:t>
            </w:r>
            <w:proofErr w:type="spellEnd"/>
            <w:r>
              <w:t xml:space="preserve"> S.A.</w:t>
            </w:r>
            <w:r w:rsidR="003403A5" w:rsidRPr="00A81B81">
              <w:t xml:space="preserve">, </w:t>
            </w:r>
            <w:r>
              <w:br/>
              <w:t>Frankrijk</w:t>
            </w:r>
          </w:p>
          <w:p w14:paraId="70CA8CA6" w14:textId="77777777" w:rsidR="003403A5" w:rsidRPr="00A81B81" w:rsidRDefault="003403A5" w:rsidP="005B5F58">
            <w:pPr>
              <w:pStyle w:val="BasistekstSURF"/>
              <w:rPr>
                <w:b/>
                <w:bCs/>
              </w:rPr>
            </w:pPr>
          </w:p>
          <w:p w14:paraId="4967B001" w14:textId="77777777" w:rsidR="00236BBA" w:rsidRPr="00236BBA" w:rsidRDefault="00000000" w:rsidP="00236BBA">
            <w:pPr>
              <w:pStyle w:val="BasistekstSURF"/>
              <w:rPr>
                <w:u w:val="single"/>
              </w:rPr>
            </w:pPr>
            <w:hyperlink r:id="rId29" w:history="1">
              <w:r w:rsidR="00236BBA" w:rsidRPr="00236BBA">
                <w:rPr>
                  <w:rStyle w:val="Hyperlink"/>
                </w:rPr>
                <w:t>Privacyverklaring</w:t>
              </w:r>
            </w:hyperlink>
          </w:p>
          <w:p w14:paraId="2582B8B0" w14:textId="2D1CEAC7" w:rsidR="003403A5" w:rsidRDefault="003403A5" w:rsidP="005B5F58">
            <w:pPr>
              <w:pStyle w:val="BasistekstSURF"/>
            </w:pPr>
          </w:p>
        </w:tc>
        <w:tc>
          <w:tcPr>
            <w:tcW w:w="2888" w:type="dxa"/>
          </w:tcPr>
          <w:p w14:paraId="22F3FF7F" w14:textId="4BE31504" w:rsidR="003403A5" w:rsidRDefault="00236BBA" w:rsidP="005B5F58">
            <w:pPr>
              <w:pStyle w:val="BasistekstSURF"/>
            </w:pPr>
            <w:r w:rsidRPr="00033D0D">
              <w:rPr>
                <w:rFonts w:cs="Calibri"/>
                <w:szCs w:val="22"/>
              </w:rPr>
              <w:t xml:space="preserve">Door middel van de cookies van </w:t>
            </w:r>
            <w:proofErr w:type="spellStart"/>
            <w:r w:rsidRPr="00033D0D">
              <w:rPr>
                <w:rFonts w:cs="Calibri"/>
                <w:szCs w:val="22"/>
              </w:rPr>
              <w:t>Criteo</w:t>
            </w:r>
            <w:proofErr w:type="spellEnd"/>
            <w:r w:rsidRPr="00033D0D">
              <w:rPr>
                <w:rFonts w:cs="Calibri"/>
                <w:szCs w:val="22"/>
              </w:rPr>
              <w:t xml:space="preserve"> worden bezoekersgegevens verzameld, zoals welke pagina's zijn geladen. De geregistreerde gegevens worden vervolgens gebruikt om relevante advertenties te kunnen tonen</w:t>
            </w:r>
            <w:r>
              <w:rPr>
                <w:rFonts w:cs="Calibri"/>
                <w:szCs w:val="22"/>
              </w:rPr>
              <w:t>.</w:t>
            </w:r>
          </w:p>
        </w:tc>
        <w:tc>
          <w:tcPr>
            <w:tcW w:w="2888" w:type="dxa"/>
          </w:tcPr>
          <w:p w14:paraId="059D7086" w14:textId="77777777" w:rsidR="003403A5" w:rsidRDefault="003403A5" w:rsidP="005B5F58">
            <w:pPr>
              <w:pStyle w:val="BasistekstSURF"/>
            </w:pPr>
            <w:r>
              <w:t>Maximaal 2 jaar</w:t>
            </w:r>
          </w:p>
        </w:tc>
      </w:tr>
      <w:tr w:rsidR="003403A5" w14:paraId="07CA3BD4" w14:textId="77777777" w:rsidTr="005B5F58">
        <w:tc>
          <w:tcPr>
            <w:tcW w:w="2888" w:type="dxa"/>
          </w:tcPr>
          <w:p w14:paraId="091D9B04" w14:textId="4F84C678" w:rsidR="003403A5" w:rsidRPr="0005104E" w:rsidRDefault="00236BBA" w:rsidP="005B5F58">
            <w:pPr>
              <w:pStyle w:val="BasistekstSURF"/>
              <w:rPr>
                <w:b/>
                <w:bCs/>
                <w:lang w:val="en-US"/>
              </w:rPr>
            </w:pPr>
            <w:proofErr w:type="spellStart"/>
            <w:r>
              <w:rPr>
                <w:b/>
                <w:bCs/>
                <w:lang w:val="en-US"/>
              </w:rPr>
              <w:t>Daisycon</w:t>
            </w:r>
            <w:proofErr w:type="spellEnd"/>
          </w:p>
          <w:p w14:paraId="4FD09D21" w14:textId="77777777" w:rsidR="003403A5" w:rsidRPr="0005104E" w:rsidRDefault="003403A5" w:rsidP="005B5F58">
            <w:pPr>
              <w:pStyle w:val="BasistekstSURF"/>
              <w:rPr>
                <w:b/>
                <w:bCs/>
                <w:lang w:val="en-US"/>
              </w:rPr>
            </w:pPr>
          </w:p>
          <w:p w14:paraId="1128C911" w14:textId="3EC7C9E0" w:rsidR="003403A5" w:rsidRPr="0005104E" w:rsidRDefault="00236BBA" w:rsidP="005B5F58">
            <w:pPr>
              <w:pStyle w:val="BasistekstSURF"/>
              <w:rPr>
                <w:lang w:val="en-US"/>
              </w:rPr>
            </w:pPr>
            <w:proofErr w:type="spellStart"/>
            <w:r>
              <w:rPr>
                <w:lang w:val="en-US"/>
              </w:rPr>
              <w:t>Daisycon</w:t>
            </w:r>
            <w:proofErr w:type="spellEnd"/>
            <w:r>
              <w:rPr>
                <w:lang w:val="en-US"/>
              </w:rPr>
              <w:t xml:space="preserve"> B.V.</w:t>
            </w:r>
            <w:r w:rsidR="003403A5" w:rsidRPr="0005104E">
              <w:rPr>
                <w:lang w:val="en-US"/>
              </w:rPr>
              <w:t>,</w:t>
            </w:r>
            <w:r>
              <w:rPr>
                <w:lang w:val="en-US"/>
              </w:rPr>
              <w:br/>
              <w:t>Nederland</w:t>
            </w:r>
          </w:p>
          <w:p w14:paraId="64B64EFD" w14:textId="77777777" w:rsidR="003403A5" w:rsidRPr="0005104E" w:rsidRDefault="003403A5" w:rsidP="005B5F58">
            <w:pPr>
              <w:pStyle w:val="BasistekstSURF"/>
              <w:rPr>
                <w:u w:val="single"/>
                <w:lang w:val="en-US"/>
              </w:rPr>
            </w:pPr>
          </w:p>
          <w:p w14:paraId="4A02CB01" w14:textId="77777777" w:rsidR="00236BBA" w:rsidRPr="00236BBA" w:rsidRDefault="00000000" w:rsidP="00236BBA">
            <w:pPr>
              <w:pStyle w:val="BasistekstSURF"/>
              <w:rPr>
                <w:b/>
                <w:bCs/>
                <w:u w:val="single"/>
              </w:rPr>
            </w:pPr>
            <w:hyperlink r:id="rId30" w:history="1">
              <w:r w:rsidR="00236BBA" w:rsidRPr="00236BBA">
                <w:rPr>
                  <w:rStyle w:val="Hyperlink"/>
                </w:rPr>
                <w:t>Privacyverklaring</w:t>
              </w:r>
            </w:hyperlink>
          </w:p>
          <w:p w14:paraId="41013A7E" w14:textId="7297F0EE" w:rsidR="003403A5" w:rsidRPr="0005104E" w:rsidRDefault="003403A5" w:rsidP="005B5F58">
            <w:pPr>
              <w:pStyle w:val="BasistekstSURF"/>
              <w:rPr>
                <w:u w:val="single"/>
                <w:lang w:val="en-US"/>
              </w:rPr>
            </w:pPr>
          </w:p>
          <w:p w14:paraId="672DD3E8" w14:textId="77777777" w:rsidR="003403A5" w:rsidRDefault="003403A5" w:rsidP="005B5F58">
            <w:pPr>
              <w:pStyle w:val="BasistekstSURF"/>
            </w:pPr>
          </w:p>
        </w:tc>
        <w:tc>
          <w:tcPr>
            <w:tcW w:w="2888" w:type="dxa"/>
          </w:tcPr>
          <w:p w14:paraId="65068F7E" w14:textId="5F3D1FF0" w:rsidR="003403A5" w:rsidRDefault="00236BBA" w:rsidP="005B5F58">
            <w:pPr>
              <w:pStyle w:val="BasistekstSURF"/>
            </w:pPr>
            <w:r>
              <w:rPr>
                <w:rFonts w:cs="Calibri"/>
                <w:szCs w:val="22"/>
              </w:rPr>
              <w:t>Do</w:t>
            </w:r>
            <w:r w:rsidRPr="00033D0D">
              <w:rPr>
                <w:rFonts w:cs="Calibri"/>
                <w:szCs w:val="22"/>
              </w:rPr>
              <w:t xml:space="preserve">or middel van de cookies van </w:t>
            </w:r>
            <w:proofErr w:type="spellStart"/>
            <w:r>
              <w:rPr>
                <w:rFonts w:cs="Calibri"/>
                <w:szCs w:val="22"/>
              </w:rPr>
              <w:t>Daisycon</w:t>
            </w:r>
            <w:proofErr w:type="spellEnd"/>
            <w:r>
              <w:rPr>
                <w:rFonts w:cs="Calibri"/>
                <w:szCs w:val="22"/>
              </w:rPr>
              <w:t xml:space="preserve"> </w:t>
            </w:r>
            <w:r w:rsidRPr="00033D0D">
              <w:rPr>
                <w:rFonts w:cs="Calibri"/>
                <w:szCs w:val="22"/>
              </w:rPr>
              <w:t>worden bezoekersgegevens verzameld, zoals welke pagina's zijn geladen. De geregistreerde gegevens worden vervolgens gebruikt om relevante advertenties te kunnen tonen</w:t>
            </w:r>
            <w:r>
              <w:rPr>
                <w:rFonts w:cs="Calibri"/>
                <w:szCs w:val="22"/>
              </w:rPr>
              <w:t>.</w:t>
            </w:r>
          </w:p>
        </w:tc>
        <w:tc>
          <w:tcPr>
            <w:tcW w:w="2888" w:type="dxa"/>
          </w:tcPr>
          <w:p w14:paraId="47BBB98D" w14:textId="77777777" w:rsidR="003403A5" w:rsidRDefault="003403A5" w:rsidP="005B5F58">
            <w:pPr>
              <w:pStyle w:val="BasistekstSURF"/>
            </w:pPr>
            <w:r>
              <w:t>Maximaal 2 jaar</w:t>
            </w:r>
          </w:p>
        </w:tc>
      </w:tr>
      <w:tr w:rsidR="003403A5" w14:paraId="362A0355" w14:textId="77777777" w:rsidTr="005B5F58">
        <w:tc>
          <w:tcPr>
            <w:tcW w:w="2888" w:type="dxa"/>
          </w:tcPr>
          <w:p w14:paraId="7465F32D" w14:textId="08F88DC6" w:rsidR="003403A5" w:rsidRPr="0005104E" w:rsidRDefault="00236BBA" w:rsidP="005B5F58">
            <w:pPr>
              <w:pStyle w:val="BasistekstSURF"/>
              <w:rPr>
                <w:b/>
                <w:bCs/>
              </w:rPr>
            </w:pPr>
            <w:r>
              <w:rPr>
                <w:b/>
                <w:bCs/>
              </w:rPr>
              <w:t xml:space="preserve">Facebook </w:t>
            </w:r>
            <w:proofErr w:type="spellStart"/>
            <w:r>
              <w:rPr>
                <w:b/>
                <w:bCs/>
              </w:rPr>
              <w:t>Custom</w:t>
            </w:r>
            <w:proofErr w:type="spellEnd"/>
            <w:r>
              <w:rPr>
                <w:b/>
                <w:bCs/>
              </w:rPr>
              <w:t xml:space="preserve"> </w:t>
            </w:r>
            <w:proofErr w:type="spellStart"/>
            <w:r>
              <w:rPr>
                <w:b/>
                <w:bCs/>
              </w:rPr>
              <w:t>Audience</w:t>
            </w:r>
            <w:proofErr w:type="spellEnd"/>
          </w:p>
          <w:p w14:paraId="062F0A46" w14:textId="77777777" w:rsidR="003403A5" w:rsidRPr="0005104E" w:rsidRDefault="003403A5" w:rsidP="005B5F58">
            <w:pPr>
              <w:pStyle w:val="BasistekstSURF"/>
              <w:rPr>
                <w:b/>
                <w:bCs/>
              </w:rPr>
            </w:pPr>
          </w:p>
          <w:p w14:paraId="55A9DBBF" w14:textId="2C54BC0D" w:rsidR="003403A5" w:rsidRPr="0005104E" w:rsidRDefault="00236BBA" w:rsidP="005B5F58">
            <w:pPr>
              <w:pStyle w:val="BasistekstSURF"/>
            </w:pPr>
            <w:r>
              <w:t>Facebook</w:t>
            </w:r>
            <w:r w:rsidR="003403A5" w:rsidRPr="0005104E">
              <w:t xml:space="preserve">, </w:t>
            </w:r>
            <w:r>
              <w:br/>
            </w:r>
            <w:r w:rsidR="003403A5" w:rsidRPr="0005104E">
              <w:t>Verenigde Staten</w:t>
            </w:r>
          </w:p>
          <w:p w14:paraId="306D3C21" w14:textId="49BF0707" w:rsidR="003403A5" w:rsidRDefault="003403A5" w:rsidP="005B5F58">
            <w:pPr>
              <w:pStyle w:val="BasistekstSURF"/>
            </w:pPr>
          </w:p>
        </w:tc>
        <w:tc>
          <w:tcPr>
            <w:tcW w:w="2888" w:type="dxa"/>
          </w:tcPr>
          <w:p w14:paraId="02FAFB85" w14:textId="1E8CA062" w:rsidR="003403A5" w:rsidRPr="00236BBA" w:rsidRDefault="00236BBA" w:rsidP="00236BBA">
            <w:pPr>
              <w:pStyle w:val="BasistekstSURF"/>
              <w:spacing w:line="240" w:lineRule="auto"/>
              <w:rPr>
                <w:rFonts w:cs="Calibri"/>
                <w:szCs w:val="22"/>
              </w:rPr>
            </w:pPr>
            <w:r w:rsidRPr="00033D0D">
              <w:rPr>
                <w:rFonts w:cs="Calibri"/>
                <w:szCs w:val="22"/>
              </w:rPr>
              <w:t>Deze cookies worden gebruikt om advertentie-opties van Facebook mogelijk te maken. Ze registreren klikgedrag en websitebezoeken.</w:t>
            </w:r>
            <w:r>
              <w:rPr>
                <w:rFonts w:cs="Calibri"/>
                <w:szCs w:val="22"/>
              </w:rPr>
              <w:t xml:space="preserve"> </w:t>
            </w:r>
            <w:r w:rsidRPr="00033D0D">
              <w:rPr>
                <w:rFonts w:cs="Calibri"/>
                <w:szCs w:val="22"/>
              </w:rPr>
              <w:t>Deze cookies registreren bijvoorbeeld een uniek ID om terugkerende apparaten te herkennen. Het doel daarvan is gericht adverteren en gepersonaliseerd te adverteren.</w:t>
            </w:r>
          </w:p>
        </w:tc>
        <w:tc>
          <w:tcPr>
            <w:tcW w:w="2888" w:type="dxa"/>
          </w:tcPr>
          <w:p w14:paraId="718FD6A2" w14:textId="4C6F95C9" w:rsidR="003403A5" w:rsidRDefault="003403A5" w:rsidP="005B5F58">
            <w:pPr>
              <w:pStyle w:val="BasistekstSURF"/>
            </w:pPr>
            <w:r>
              <w:t xml:space="preserve">Maximaal </w:t>
            </w:r>
            <w:r w:rsidR="00236BBA">
              <w:t>3 maanden</w:t>
            </w:r>
          </w:p>
        </w:tc>
      </w:tr>
      <w:tr w:rsidR="003403A5" w14:paraId="6EFDCF59" w14:textId="77777777" w:rsidTr="005B5F58">
        <w:tc>
          <w:tcPr>
            <w:tcW w:w="2888" w:type="dxa"/>
          </w:tcPr>
          <w:p w14:paraId="04CEB5AA" w14:textId="501D1A50" w:rsidR="003403A5" w:rsidRDefault="00236BBA" w:rsidP="005B5F58">
            <w:pPr>
              <w:pStyle w:val="BasistekstSURF"/>
              <w:rPr>
                <w:b/>
                <w:bCs/>
                <w:lang w:val="en-US"/>
              </w:rPr>
            </w:pPr>
            <w:r>
              <w:rPr>
                <w:b/>
                <w:bCs/>
                <w:lang w:val="en-US"/>
              </w:rPr>
              <w:t>Facebook Pixel</w:t>
            </w:r>
          </w:p>
          <w:p w14:paraId="091BEFD0" w14:textId="77777777" w:rsidR="003403A5" w:rsidRPr="0005104E" w:rsidRDefault="003403A5" w:rsidP="005B5F58">
            <w:pPr>
              <w:pStyle w:val="BasistekstSURF"/>
              <w:rPr>
                <w:b/>
                <w:bCs/>
                <w:lang w:val="en-US"/>
              </w:rPr>
            </w:pPr>
          </w:p>
          <w:p w14:paraId="0FCBA2C2" w14:textId="3CB4F8E7" w:rsidR="003403A5" w:rsidRPr="0005104E" w:rsidRDefault="00236BBA" w:rsidP="005B5F58">
            <w:pPr>
              <w:pStyle w:val="BasistekstSURF"/>
              <w:rPr>
                <w:lang w:val="en-US"/>
              </w:rPr>
            </w:pPr>
            <w:r>
              <w:rPr>
                <w:lang w:val="en-US"/>
              </w:rPr>
              <w:lastRenderedPageBreak/>
              <w:t>Facebook Inc,</w:t>
            </w:r>
            <w:r>
              <w:rPr>
                <w:lang w:val="en-US"/>
              </w:rPr>
              <w:br/>
            </w:r>
            <w:proofErr w:type="spellStart"/>
            <w:r>
              <w:rPr>
                <w:lang w:val="en-US"/>
              </w:rPr>
              <w:t>Verenigde</w:t>
            </w:r>
            <w:proofErr w:type="spellEnd"/>
            <w:r>
              <w:rPr>
                <w:lang w:val="en-US"/>
              </w:rPr>
              <w:t xml:space="preserve"> Staten</w:t>
            </w:r>
          </w:p>
          <w:p w14:paraId="122F95B1" w14:textId="77777777" w:rsidR="003403A5" w:rsidRPr="0005104E" w:rsidRDefault="003403A5" w:rsidP="005B5F58">
            <w:pPr>
              <w:pStyle w:val="BasistekstSURF"/>
              <w:rPr>
                <w:b/>
                <w:bCs/>
                <w:lang w:val="en-US"/>
              </w:rPr>
            </w:pPr>
          </w:p>
          <w:p w14:paraId="4B897EAE" w14:textId="77777777" w:rsidR="00236BBA" w:rsidRPr="00236BBA" w:rsidRDefault="00000000" w:rsidP="00236BBA">
            <w:pPr>
              <w:pStyle w:val="BasistekstSURF"/>
              <w:rPr>
                <w:u w:val="single"/>
              </w:rPr>
            </w:pPr>
            <w:hyperlink r:id="rId31" w:history="1">
              <w:r w:rsidR="00236BBA" w:rsidRPr="00236BBA">
                <w:rPr>
                  <w:rStyle w:val="Hyperlink"/>
                </w:rPr>
                <w:t>Privacyverklaring</w:t>
              </w:r>
            </w:hyperlink>
          </w:p>
          <w:p w14:paraId="468E5708" w14:textId="6491E19F" w:rsidR="003403A5" w:rsidRDefault="003403A5" w:rsidP="005B5F58">
            <w:pPr>
              <w:pStyle w:val="BasistekstSURF"/>
            </w:pPr>
          </w:p>
        </w:tc>
        <w:tc>
          <w:tcPr>
            <w:tcW w:w="2888" w:type="dxa"/>
          </w:tcPr>
          <w:p w14:paraId="5DAD9C6E" w14:textId="645453E6" w:rsidR="003403A5" w:rsidRDefault="00236BBA" w:rsidP="005B5F58">
            <w:pPr>
              <w:pStyle w:val="BasistekstSURF"/>
            </w:pPr>
            <w:r w:rsidRPr="00033D0D">
              <w:rPr>
                <w:rFonts w:cs="Calibri"/>
                <w:szCs w:val="22"/>
              </w:rPr>
              <w:lastRenderedPageBreak/>
              <w:t>Deze cookies worden gebruikt om advertentie-</w:t>
            </w:r>
            <w:r w:rsidRPr="00033D0D">
              <w:rPr>
                <w:rFonts w:cs="Calibri"/>
                <w:szCs w:val="22"/>
              </w:rPr>
              <w:lastRenderedPageBreak/>
              <w:t>opties van Facebook mogelijk te maken. Ze registreren klikgedrag en websitebezoeken. Deze cookies registreren een uniek ID om terugkerende apparaten te herkennen. Het doel daarvan is gericht en gepersonaliseerd te adverteren.</w:t>
            </w:r>
          </w:p>
        </w:tc>
        <w:tc>
          <w:tcPr>
            <w:tcW w:w="2888" w:type="dxa"/>
          </w:tcPr>
          <w:p w14:paraId="68570F96" w14:textId="29B53949" w:rsidR="003403A5" w:rsidRDefault="00236BBA" w:rsidP="005B5F58">
            <w:pPr>
              <w:pStyle w:val="BasistekstSURF"/>
            </w:pPr>
            <w:r>
              <w:lastRenderedPageBreak/>
              <w:t>Maximaal 3 maanden</w:t>
            </w:r>
          </w:p>
        </w:tc>
      </w:tr>
      <w:tr w:rsidR="00236BBA" w14:paraId="6F9D1012" w14:textId="77777777" w:rsidTr="005B5F58">
        <w:tc>
          <w:tcPr>
            <w:tcW w:w="2888" w:type="dxa"/>
          </w:tcPr>
          <w:p w14:paraId="57AA7FBA" w14:textId="77777777" w:rsidR="00236BBA" w:rsidRDefault="00236BBA" w:rsidP="005B5F58">
            <w:pPr>
              <w:pStyle w:val="BasistekstSURF"/>
              <w:rPr>
                <w:b/>
                <w:bCs/>
                <w:lang w:val="en-US"/>
              </w:rPr>
            </w:pPr>
            <w:r>
              <w:rPr>
                <w:b/>
                <w:bCs/>
                <w:lang w:val="en-US"/>
              </w:rPr>
              <w:t>GA Audiences</w:t>
            </w:r>
          </w:p>
          <w:p w14:paraId="7CD5B918" w14:textId="77777777" w:rsidR="00CE18CE" w:rsidRDefault="00CE18CE" w:rsidP="005B5F58">
            <w:pPr>
              <w:pStyle w:val="BasistekstSURF"/>
              <w:rPr>
                <w:b/>
                <w:bCs/>
                <w:lang w:val="en-US"/>
              </w:rPr>
            </w:pPr>
          </w:p>
          <w:p w14:paraId="25438B44" w14:textId="77777777" w:rsidR="00CE18CE" w:rsidRPr="00CE18CE" w:rsidRDefault="00CE18CE" w:rsidP="005B5F58">
            <w:pPr>
              <w:pStyle w:val="BasistekstSURF"/>
              <w:rPr>
                <w:lang w:val="en-US"/>
              </w:rPr>
            </w:pPr>
            <w:r w:rsidRPr="00CE18CE">
              <w:rPr>
                <w:lang w:val="en-US"/>
              </w:rPr>
              <w:t>Google LLC,</w:t>
            </w:r>
            <w:r w:rsidRPr="00CE18CE">
              <w:rPr>
                <w:lang w:val="en-US"/>
              </w:rPr>
              <w:br/>
            </w:r>
            <w:proofErr w:type="spellStart"/>
            <w:r w:rsidRPr="00CE18CE">
              <w:rPr>
                <w:lang w:val="en-US"/>
              </w:rPr>
              <w:t>Verenigde</w:t>
            </w:r>
            <w:proofErr w:type="spellEnd"/>
            <w:r w:rsidRPr="00CE18CE">
              <w:rPr>
                <w:lang w:val="en-US"/>
              </w:rPr>
              <w:t xml:space="preserve"> Staten</w:t>
            </w:r>
          </w:p>
          <w:p w14:paraId="32027269" w14:textId="77777777" w:rsidR="00CE18CE" w:rsidRPr="00CE18CE" w:rsidRDefault="00CE18CE" w:rsidP="005B5F58">
            <w:pPr>
              <w:pStyle w:val="BasistekstSURF"/>
              <w:rPr>
                <w:lang w:val="en-US"/>
              </w:rPr>
            </w:pPr>
          </w:p>
          <w:p w14:paraId="256E86CB" w14:textId="77777777" w:rsidR="00CE18CE" w:rsidRPr="00CE18CE" w:rsidRDefault="00000000" w:rsidP="00CE18CE">
            <w:pPr>
              <w:pStyle w:val="BasistekstSURF"/>
              <w:rPr>
                <w:u w:val="single"/>
              </w:rPr>
            </w:pPr>
            <w:hyperlink r:id="rId32" w:history="1">
              <w:r w:rsidR="00CE18CE" w:rsidRPr="00CE18CE">
                <w:rPr>
                  <w:rStyle w:val="Hyperlink"/>
                </w:rPr>
                <w:t>Privacyverklaring</w:t>
              </w:r>
            </w:hyperlink>
          </w:p>
          <w:p w14:paraId="78F24DDA" w14:textId="5EA221FD" w:rsidR="00CE18CE" w:rsidRDefault="00CE18CE" w:rsidP="005B5F58">
            <w:pPr>
              <w:pStyle w:val="BasistekstSURF"/>
              <w:rPr>
                <w:b/>
                <w:bCs/>
                <w:lang w:val="en-US"/>
              </w:rPr>
            </w:pPr>
          </w:p>
        </w:tc>
        <w:tc>
          <w:tcPr>
            <w:tcW w:w="2888" w:type="dxa"/>
          </w:tcPr>
          <w:p w14:paraId="02A18DA0" w14:textId="63841BB6" w:rsidR="00236BBA" w:rsidRPr="00033D0D" w:rsidRDefault="00CE18CE" w:rsidP="005B5F58">
            <w:pPr>
              <w:pStyle w:val="BasistekstSURF"/>
              <w:rPr>
                <w:rFonts w:cs="Calibri"/>
                <w:szCs w:val="22"/>
              </w:rPr>
            </w:pPr>
            <w:r w:rsidRPr="00033D0D">
              <w:rPr>
                <w:rFonts w:cs="Calibri"/>
                <w:szCs w:val="22"/>
              </w:rPr>
              <w:t xml:space="preserve">De cookies van GA </w:t>
            </w:r>
            <w:proofErr w:type="spellStart"/>
            <w:r w:rsidRPr="00033D0D">
              <w:rPr>
                <w:rFonts w:cs="Calibri"/>
                <w:szCs w:val="22"/>
              </w:rPr>
              <w:t>Audiences</w:t>
            </w:r>
            <w:proofErr w:type="spellEnd"/>
            <w:r w:rsidRPr="00033D0D">
              <w:rPr>
                <w:rFonts w:cs="Calibri"/>
                <w:szCs w:val="22"/>
              </w:rPr>
              <w:t xml:space="preserve"> worden gebruikt om websitebezoekers terug te laten keren gebaseerd op hun </w:t>
            </w:r>
            <w:proofErr w:type="gramStart"/>
            <w:r w:rsidRPr="00033D0D">
              <w:rPr>
                <w:rFonts w:cs="Calibri"/>
                <w:szCs w:val="22"/>
              </w:rPr>
              <w:t>online websitegedrag</w:t>
            </w:r>
            <w:proofErr w:type="gramEnd"/>
            <w:r w:rsidRPr="00033D0D">
              <w:rPr>
                <w:rFonts w:cs="Calibri"/>
                <w:szCs w:val="22"/>
              </w:rPr>
              <w:t>. Dit betekent dat (o.a.) klikgedrag wordt geregistreerd met het doel om effectiviteit te meten en websitebezoekers gepersonaliseerde content te laten zien.</w:t>
            </w:r>
          </w:p>
        </w:tc>
        <w:tc>
          <w:tcPr>
            <w:tcW w:w="2888" w:type="dxa"/>
          </w:tcPr>
          <w:p w14:paraId="0AC2D61F" w14:textId="7DEABE37" w:rsidR="00236BBA" w:rsidRDefault="00CE18CE" w:rsidP="005B5F58">
            <w:pPr>
              <w:pStyle w:val="BasistekstSURF"/>
            </w:pPr>
            <w:r>
              <w:t>Maximaal 6 maanden</w:t>
            </w:r>
          </w:p>
        </w:tc>
      </w:tr>
      <w:tr w:rsidR="00236BBA" w14:paraId="5CDE956E" w14:textId="77777777" w:rsidTr="005B5F58">
        <w:tc>
          <w:tcPr>
            <w:tcW w:w="2888" w:type="dxa"/>
          </w:tcPr>
          <w:p w14:paraId="5188C69C" w14:textId="77777777" w:rsidR="00236BBA" w:rsidRDefault="00CE18CE" w:rsidP="005B5F58">
            <w:pPr>
              <w:pStyle w:val="BasistekstSURF"/>
              <w:rPr>
                <w:b/>
                <w:bCs/>
                <w:lang w:val="en-US"/>
              </w:rPr>
            </w:pPr>
            <w:r>
              <w:rPr>
                <w:b/>
                <w:bCs/>
                <w:lang w:val="en-US"/>
              </w:rPr>
              <w:t xml:space="preserve">Google </w:t>
            </w:r>
            <w:proofErr w:type="spellStart"/>
            <w:r>
              <w:rPr>
                <w:b/>
                <w:bCs/>
                <w:lang w:val="en-US"/>
              </w:rPr>
              <w:t>Adwords</w:t>
            </w:r>
            <w:proofErr w:type="spellEnd"/>
          </w:p>
          <w:p w14:paraId="2912C048" w14:textId="77777777" w:rsidR="00CE18CE" w:rsidRDefault="00CE18CE" w:rsidP="005B5F58">
            <w:pPr>
              <w:pStyle w:val="BasistekstSURF"/>
              <w:rPr>
                <w:b/>
                <w:bCs/>
                <w:lang w:val="en-US"/>
              </w:rPr>
            </w:pPr>
            <w:r>
              <w:rPr>
                <w:b/>
                <w:bCs/>
                <w:lang w:val="en-US"/>
              </w:rPr>
              <w:t>Google Double Click</w:t>
            </w:r>
          </w:p>
          <w:p w14:paraId="3525A0B3" w14:textId="77777777" w:rsidR="00CE18CE" w:rsidRDefault="00CE18CE" w:rsidP="005B5F58">
            <w:pPr>
              <w:pStyle w:val="BasistekstSURF"/>
              <w:rPr>
                <w:b/>
                <w:bCs/>
                <w:lang w:val="en-US"/>
              </w:rPr>
            </w:pPr>
            <w:r>
              <w:rPr>
                <w:b/>
                <w:bCs/>
                <w:lang w:val="en-US"/>
              </w:rPr>
              <w:t>Google Dynamic Remarketing</w:t>
            </w:r>
          </w:p>
          <w:p w14:paraId="3DB3335B" w14:textId="77777777" w:rsidR="00CE18CE" w:rsidRDefault="00CE18CE" w:rsidP="005B5F58">
            <w:pPr>
              <w:pStyle w:val="BasistekstSURF"/>
              <w:rPr>
                <w:b/>
                <w:bCs/>
                <w:lang w:val="en-US"/>
              </w:rPr>
            </w:pPr>
          </w:p>
          <w:p w14:paraId="4DB8B170" w14:textId="77777777" w:rsidR="00CE18CE" w:rsidRPr="00CE18CE" w:rsidRDefault="00CE18CE" w:rsidP="005B5F58">
            <w:pPr>
              <w:pStyle w:val="BasistekstSURF"/>
              <w:rPr>
                <w:lang w:val="en-US"/>
              </w:rPr>
            </w:pPr>
            <w:r w:rsidRPr="00CE18CE">
              <w:rPr>
                <w:lang w:val="en-US"/>
              </w:rPr>
              <w:t>Google LLC,</w:t>
            </w:r>
            <w:r w:rsidRPr="00CE18CE">
              <w:rPr>
                <w:lang w:val="en-US"/>
              </w:rPr>
              <w:br/>
            </w:r>
            <w:proofErr w:type="spellStart"/>
            <w:r w:rsidRPr="00CE18CE">
              <w:rPr>
                <w:lang w:val="en-US"/>
              </w:rPr>
              <w:t>Verenigde</w:t>
            </w:r>
            <w:proofErr w:type="spellEnd"/>
            <w:r w:rsidRPr="00CE18CE">
              <w:rPr>
                <w:lang w:val="en-US"/>
              </w:rPr>
              <w:t xml:space="preserve"> Staten</w:t>
            </w:r>
          </w:p>
          <w:p w14:paraId="4E21B75D" w14:textId="77777777" w:rsidR="00CE18CE" w:rsidRPr="00CE18CE" w:rsidRDefault="00CE18CE" w:rsidP="005B5F58">
            <w:pPr>
              <w:pStyle w:val="BasistekstSURF"/>
              <w:rPr>
                <w:lang w:val="en-US"/>
              </w:rPr>
            </w:pPr>
          </w:p>
          <w:p w14:paraId="4B69F6F2" w14:textId="7E0D325E" w:rsidR="00CE18CE" w:rsidRPr="00CE18CE" w:rsidRDefault="00000000" w:rsidP="00CE18CE">
            <w:pPr>
              <w:pStyle w:val="BasistekstSURF"/>
              <w:rPr>
                <w:u w:val="single"/>
              </w:rPr>
            </w:pPr>
            <w:hyperlink r:id="rId33" w:tgtFrame="_blank" w:history="1">
              <w:r w:rsidR="00CE18CE" w:rsidRPr="00CE18CE">
                <w:rPr>
                  <w:rStyle w:val="Hyperlink"/>
                </w:rPr>
                <w:t>Privacyverklaring</w:t>
              </w:r>
            </w:hyperlink>
          </w:p>
          <w:p w14:paraId="0EB2268C" w14:textId="20C516C1" w:rsidR="00CE18CE" w:rsidRDefault="00CE18CE" w:rsidP="005B5F58">
            <w:pPr>
              <w:pStyle w:val="BasistekstSURF"/>
              <w:rPr>
                <w:b/>
                <w:bCs/>
                <w:lang w:val="en-US"/>
              </w:rPr>
            </w:pPr>
          </w:p>
        </w:tc>
        <w:tc>
          <w:tcPr>
            <w:tcW w:w="2888" w:type="dxa"/>
          </w:tcPr>
          <w:p w14:paraId="3B2DC634" w14:textId="555D8676" w:rsidR="00CE18CE" w:rsidRPr="00033D0D" w:rsidRDefault="00CE18CE" w:rsidP="00CE18CE">
            <w:pPr>
              <w:pStyle w:val="BasistekstSURF"/>
              <w:spacing w:line="240" w:lineRule="auto"/>
              <w:rPr>
                <w:rFonts w:cs="Calibri"/>
                <w:szCs w:val="22"/>
              </w:rPr>
            </w:pPr>
            <w:r w:rsidRPr="00033D0D">
              <w:rPr>
                <w:rFonts w:cs="Calibri"/>
                <w:szCs w:val="22"/>
              </w:rPr>
              <w:t>Cookies van</w:t>
            </w:r>
            <w:r>
              <w:rPr>
                <w:rFonts w:cs="Calibri"/>
                <w:szCs w:val="22"/>
              </w:rPr>
              <w:t xml:space="preserve"> </w:t>
            </w:r>
            <w:r w:rsidRPr="00033D0D">
              <w:rPr>
                <w:rFonts w:cs="Calibri"/>
                <w:szCs w:val="22"/>
              </w:rPr>
              <w:t>Google worden</w:t>
            </w:r>
            <w:r>
              <w:rPr>
                <w:rFonts w:cs="Calibri"/>
                <w:szCs w:val="22"/>
              </w:rPr>
              <w:t xml:space="preserve"> </w:t>
            </w:r>
            <w:r w:rsidRPr="00033D0D">
              <w:rPr>
                <w:rFonts w:cs="Calibri"/>
                <w:szCs w:val="22"/>
              </w:rPr>
              <w:t>gebruikt voor experimenteren met de effectiviteit van advertenties over de websites</w:t>
            </w:r>
            <w:r>
              <w:rPr>
                <w:rFonts w:cs="Calibri"/>
                <w:szCs w:val="22"/>
              </w:rPr>
              <w:t xml:space="preserve"> en/of apps</w:t>
            </w:r>
            <w:r w:rsidRPr="00033D0D">
              <w:rPr>
                <w:rFonts w:cs="Calibri"/>
                <w:szCs w:val="22"/>
              </w:rPr>
              <w:t>.</w:t>
            </w:r>
          </w:p>
          <w:p w14:paraId="7AD4A77F" w14:textId="4DC52FD8" w:rsidR="00CE18CE" w:rsidRPr="00033D0D" w:rsidRDefault="00CE18CE" w:rsidP="00CE18CE">
            <w:pPr>
              <w:pStyle w:val="BasistekstSURF"/>
              <w:spacing w:line="240" w:lineRule="auto"/>
              <w:rPr>
                <w:rFonts w:cs="Calibri"/>
                <w:szCs w:val="22"/>
              </w:rPr>
            </w:pPr>
            <w:r w:rsidRPr="00033D0D">
              <w:rPr>
                <w:rFonts w:cs="Calibri"/>
                <w:szCs w:val="22"/>
              </w:rPr>
              <w:t>Cookies</w:t>
            </w:r>
            <w:r>
              <w:rPr>
                <w:rFonts w:cs="Calibri"/>
                <w:szCs w:val="22"/>
              </w:rPr>
              <w:t xml:space="preserve"> </w:t>
            </w:r>
            <w:r w:rsidRPr="00033D0D">
              <w:rPr>
                <w:rFonts w:cs="Calibri"/>
                <w:szCs w:val="22"/>
              </w:rPr>
              <w:t>van</w:t>
            </w:r>
            <w:r>
              <w:rPr>
                <w:rFonts w:cs="Calibri"/>
                <w:szCs w:val="22"/>
              </w:rPr>
              <w:t xml:space="preserve"> </w:t>
            </w:r>
            <w:r w:rsidRPr="00033D0D">
              <w:rPr>
                <w:rFonts w:cs="Calibri"/>
                <w:szCs w:val="22"/>
              </w:rPr>
              <w:t>Google</w:t>
            </w:r>
            <w:r>
              <w:rPr>
                <w:rFonts w:cs="Calibri"/>
                <w:szCs w:val="22"/>
              </w:rPr>
              <w:t xml:space="preserve"> </w:t>
            </w:r>
            <w:proofErr w:type="spellStart"/>
            <w:r w:rsidRPr="00033D0D">
              <w:rPr>
                <w:rFonts w:cs="Calibri"/>
                <w:szCs w:val="22"/>
              </w:rPr>
              <w:t>AdWords</w:t>
            </w:r>
            <w:proofErr w:type="spellEnd"/>
            <w:r>
              <w:rPr>
                <w:rFonts w:cs="Calibri"/>
                <w:szCs w:val="22"/>
              </w:rPr>
              <w:t xml:space="preserve"> </w:t>
            </w:r>
            <w:r w:rsidRPr="00033D0D">
              <w:rPr>
                <w:rFonts w:cs="Calibri"/>
                <w:szCs w:val="22"/>
              </w:rPr>
              <w:t>worden</w:t>
            </w:r>
            <w:r>
              <w:rPr>
                <w:rFonts w:cs="Calibri"/>
                <w:szCs w:val="22"/>
              </w:rPr>
              <w:t xml:space="preserve"> </w:t>
            </w:r>
            <w:r w:rsidRPr="00033D0D">
              <w:rPr>
                <w:rFonts w:cs="Calibri"/>
                <w:szCs w:val="22"/>
              </w:rPr>
              <w:t>gebruikt om websitebezoekers terug</w:t>
            </w:r>
            <w:r>
              <w:rPr>
                <w:rFonts w:cs="Calibri"/>
                <w:szCs w:val="22"/>
              </w:rPr>
              <w:t xml:space="preserve"> </w:t>
            </w:r>
            <w:r w:rsidRPr="00033D0D">
              <w:rPr>
                <w:rFonts w:cs="Calibri"/>
                <w:szCs w:val="22"/>
              </w:rPr>
              <w:t>te laten keren</w:t>
            </w:r>
            <w:r>
              <w:rPr>
                <w:rFonts w:cs="Calibri"/>
                <w:szCs w:val="22"/>
              </w:rPr>
              <w:t xml:space="preserve"> </w:t>
            </w:r>
            <w:r w:rsidRPr="00033D0D">
              <w:rPr>
                <w:rFonts w:cs="Calibri"/>
                <w:szCs w:val="22"/>
              </w:rPr>
              <w:t>gebaseerd op hun</w:t>
            </w:r>
            <w:r>
              <w:rPr>
                <w:rFonts w:cs="Calibri"/>
                <w:szCs w:val="22"/>
              </w:rPr>
              <w:t xml:space="preserve"> </w:t>
            </w:r>
            <w:proofErr w:type="gramStart"/>
            <w:r w:rsidRPr="00033D0D">
              <w:rPr>
                <w:rFonts w:cs="Calibri"/>
                <w:szCs w:val="22"/>
              </w:rPr>
              <w:t>online websitegedrag</w:t>
            </w:r>
            <w:proofErr w:type="gramEnd"/>
            <w:r w:rsidRPr="00033D0D">
              <w:rPr>
                <w:rFonts w:cs="Calibri"/>
                <w:szCs w:val="22"/>
              </w:rPr>
              <w:t>.</w:t>
            </w:r>
          </w:p>
          <w:p w14:paraId="637D827A" w14:textId="1B948C09" w:rsidR="00236BBA" w:rsidRPr="00033D0D" w:rsidRDefault="00CE18CE" w:rsidP="00CE18CE">
            <w:pPr>
              <w:pStyle w:val="BasistekstSURF"/>
              <w:spacing w:line="240" w:lineRule="auto"/>
              <w:rPr>
                <w:rFonts w:cs="Calibri"/>
                <w:szCs w:val="22"/>
              </w:rPr>
            </w:pPr>
            <w:r>
              <w:rPr>
                <w:rFonts w:cs="Calibri"/>
                <w:szCs w:val="22"/>
              </w:rPr>
              <w:t>Z</w:t>
            </w:r>
            <w:r w:rsidRPr="00033D0D">
              <w:rPr>
                <w:rFonts w:cs="Calibri"/>
                <w:szCs w:val="22"/>
              </w:rPr>
              <w:t>ij doen aan</w:t>
            </w:r>
            <w:r>
              <w:rPr>
                <w:rFonts w:cs="Calibri"/>
                <w:szCs w:val="22"/>
              </w:rPr>
              <w:t xml:space="preserve"> ‘</w:t>
            </w:r>
            <w:proofErr w:type="spellStart"/>
            <w:r w:rsidRPr="00033D0D">
              <w:rPr>
                <w:rFonts w:cs="Calibri"/>
                <w:szCs w:val="22"/>
              </w:rPr>
              <w:t>remarketing</w:t>
            </w:r>
            <w:proofErr w:type="spellEnd"/>
            <w:r>
              <w:rPr>
                <w:rFonts w:cs="Calibri"/>
                <w:szCs w:val="22"/>
              </w:rPr>
              <w:t xml:space="preserve">’ </w:t>
            </w:r>
            <w:r w:rsidRPr="00033D0D">
              <w:rPr>
                <w:rFonts w:cs="Calibri"/>
                <w:szCs w:val="22"/>
              </w:rPr>
              <w:t xml:space="preserve">en meten </w:t>
            </w:r>
            <w:proofErr w:type="spellStart"/>
            <w:r w:rsidRPr="00033D0D">
              <w:rPr>
                <w:rFonts w:cs="Calibri"/>
                <w:szCs w:val="22"/>
              </w:rPr>
              <w:t>advertentie</w:t>
            </w:r>
            <w:r>
              <w:rPr>
                <w:rFonts w:cs="Calibri"/>
                <w:szCs w:val="22"/>
              </w:rPr>
              <w:t>-</w:t>
            </w:r>
            <w:r w:rsidRPr="00033D0D">
              <w:rPr>
                <w:rFonts w:cs="Calibri"/>
                <w:szCs w:val="22"/>
              </w:rPr>
              <w:t>campagnes</w:t>
            </w:r>
            <w:proofErr w:type="spellEnd"/>
            <w:r w:rsidRPr="00033D0D">
              <w:rPr>
                <w:rFonts w:cs="Calibri"/>
                <w:szCs w:val="22"/>
              </w:rPr>
              <w:t xml:space="preserve"> door om relevante advertenties te laten zien.</w:t>
            </w:r>
            <w:r>
              <w:rPr>
                <w:rFonts w:cs="Calibri"/>
                <w:szCs w:val="22"/>
              </w:rPr>
              <w:t xml:space="preserve"> </w:t>
            </w:r>
            <w:r w:rsidRPr="00033D0D">
              <w:rPr>
                <w:rFonts w:cs="Calibri"/>
                <w:szCs w:val="22"/>
              </w:rPr>
              <w:t>Deze website maakt</w:t>
            </w:r>
            <w:r>
              <w:rPr>
                <w:rFonts w:cs="Calibri"/>
                <w:szCs w:val="22"/>
              </w:rPr>
              <w:t xml:space="preserve"> </w:t>
            </w:r>
            <w:r w:rsidRPr="00033D0D">
              <w:rPr>
                <w:rFonts w:cs="Calibri"/>
                <w:szCs w:val="22"/>
              </w:rPr>
              <w:t>gebruik van</w:t>
            </w:r>
            <w:r>
              <w:rPr>
                <w:rFonts w:cs="Calibri"/>
                <w:szCs w:val="22"/>
              </w:rPr>
              <w:t xml:space="preserve"> d</w:t>
            </w:r>
            <w:r w:rsidRPr="00033D0D">
              <w:rPr>
                <w:rFonts w:cs="Calibri"/>
                <w:szCs w:val="22"/>
              </w:rPr>
              <w:t>e</w:t>
            </w:r>
            <w:r>
              <w:rPr>
                <w:rFonts w:cs="Calibri"/>
                <w:szCs w:val="22"/>
              </w:rPr>
              <w:t xml:space="preserve"> ‘</w:t>
            </w:r>
            <w:proofErr w:type="spellStart"/>
            <w:r w:rsidRPr="00033D0D">
              <w:rPr>
                <w:rFonts w:cs="Calibri"/>
                <w:szCs w:val="22"/>
              </w:rPr>
              <w:t>retargeting</w:t>
            </w:r>
            <w:proofErr w:type="spellEnd"/>
            <w:r>
              <w:rPr>
                <w:rFonts w:cs="Calibri"/>
                <w:szCs w:val="22"/>
              </w:rPr>
              <w:t xml:space="preserve">’ </w:t>
            </w:r>
            <w:r w:rsidRPr="00033D0D">
              <w:rPr>
                <w:rFonts w:cs="Calibri"/>
                <w:szCs w:val="22"/>
              </w:rPr>
              <w:t>opties van</w:t>
            </w:r>
            <w:r>
              <w:rPr>
                <w:rFonts w:cs="Calibri"/>
                <w:szCs w:val="22"/>
              </w:rPr>
              <w:t xml:space="preserve"> </w:t>
            </w:r>
            <w:r w:rsidRPr="00033D0D">
              <w:rPr>
                <w:rFonts w:cs="Calibri"/>
                <w:szCs w:val="22"/>
              </w:rPr>
              <w:t>Google. Dit maakt het mogelijk om bezoekers aan onze website die al eerder belangstelling</w:t>
            </w:r>
            <w:r>
              <w:rPr>
                <w:rFonts w:cs="Calibri"/>
                <w:szCs w:val="22"/>
              </w:rPr>
              <w:t xml:space="preserve"> </w:t>
            </w:r>
            <w:r w:rsidRPr="00033D0D">
              <w:rPr>
                <w:rFonts w:cs="Calibri"/>
                <w:szCs w:val="22"/>
              </w:rPr>
              <w:t>hebben</w:t>
            </w:r>
            <w:r>
              <w:rPr>
                <w:rFonts w:cs="Calibri"/>
                <w:szCs w:val="22"/>
              </w:rPr>
              <w:t xml:space="preserve"> </w:t>
            </w:r>
            <w:r w:rsidRPr="00033D0D">
              <w:rPr>
                <w:rFonts w:cs="Calibri"/>
                <w:szCs w:val="22"/>
              </w:rPr>
              <w:t>getoond,</w:t>
            </w:r>
            <w:r>
              <w:rPr>
                <w:rFonts w:cs="Calibri"/>
                <w:szCs w:val="22"/>
              </w:rPr>
              <w:t xml:space="preserve"> </w:t>
            </w:r>
            <w:r w:rsidRPr="00033D0D">
              <w:rPr>
                <w:rFonts w:cs="Calibri"/>
                <w:szCs w:val="22"/>
              </w:rPr>
              <w:t xml:space="preserve">gericht te benaderen met op de persoon en diens interesses </w:t>
            </w:r>
            <w:r w:rsidRPr="00033D0D">
              <w:rPr>
                <w:rFonts w:cs="Calibri"/>
                <w:szCs w:val="22"/>
              </w:rPr>
              <w:lastRenderedPageBreak/>
              <w:t>afgestemde advertenties in de</w:t>
            </w:r>
            <w:r>
              <w:rPr>
                <w:rFonts w:cs="Calibri"/>
                <w:szCs w:val="22"/>
              </w:rPr>
              <w:t xml:space="preserve"> </w:t>
            </w:r>
            <w:r w:rsidRPr="00033D0D">
              <w:rPr>
                <w:rFonts w:cs="Calibri"/>
                <w:szCs w:val="22"/>
              </w:rPr>
              <w:t>Google zoekmachine en het</w:t>
            </w:r>
            <w:r>
              <w:rPr>
                <w:rFonts w:cs="Calibri"/>
                <w:szCs w:val="22"/>
              </w:rPr>
              <w:t xml:space="preserve"> </w:t>
            </w:r>
            <w:r w:rsidRPr="00033D0D">
              <w:rPr>
                <w:rFonts w:cs="Calibri"/>
                <w:szCs w:val="22"/>
              </w:rPr>
              <w:t>Google Netwerk</w:t>
            </w:r>
            <w:r>
              <w:rPr>
                <w:rFonts w:cs="Calibri"/>
                <w:szCs w:val="22"/>
              </w:rPr>
              <w:t>.</w:t>
            </w:r>
          </w:p>
        </w:tc>
        <w:tc>
          <w:tcPr>
            <w:tcW w:w="2888" w:type="dxa"/>
          </w:tcPr>
          <w:p w14:paraId="6103764F" w14:textId="77777777" w:rsidR="00236BBA" w:rsidRDefault="00236BBA" w:rsidP="005B5F58">
            <w:pPr>
              <w:pStyle w:val="BasistekstSURF"/>
            </w:pPr>
          </w:p>
        </w:tc>
      </w:tr>
      <w:tr w:rsidR="00236BBA" w14:paraId="7ED099A6" w14:textId="77777777" w:rsidTr="005B5F58">
        <w:tc>
          <w:tcPr>
            <w:tcW w:w="2888" w:type="dxa"/>
          </w:tcPr>
          <w:p w14:paraId="3F05D4F9" w14:textId="77777777" w:rsidR="00236BBA" w:rsidRDefault="00CE18CE" w:rsidP="005B5F58">
            <w:pPr>
              <w:pStyle w:val="BasistekstSURF"/>
              <w:rPr>
                <w:b/>
                <w:bCs/>
                <w:lang w:val="en-US"/>
              </w:rPr>
            </w:pPr>
            <w:r>
              <w:rPr>
                <w:b/>
                <w:bCs/>
                <w:lang w:val="en-US"/>
              </w:rPr>
              <w:t>Microsoft Clarity</w:t>
            </w:r>
          </w:p>
          <w:p w14:paraId="60800F7E" w14:textId="77777777" w:rsidR="00CE18CE" w:rsidRDefault="00CE18CE" w:rsidP="005B5F58">
            <w:pPr>
              <w:pStyle w:val="BasistekstSURF"/>
              <w:rPr>
                <w:b/>
                <w:bCs/>
                <w:lang w:val="en-US"/>
              </w:rPr>
            </w:pPr>
          </w:p>
          <w:p w14:paraId="6963AE19" w14:textId="77777777" w:rsidR="00CE18CE" w:rsidRPr="00FA1078" w:rsidRDefault="00CE18CE" w:rsidP="005B5F58">
            <w:pPr>
              <w:pStyle w:val="BasistekstSURF"/>
              <w:rPr>
                <w:lang w:val="en-US"/>
              </w:rPr>
            </w:pPr>
            <w:r w:rsidRPr="00FA1078">
              <w:rPr>
                <w:lang w:val="en-US"/>
              </w:rPr>
              <w:t>Microsoft Corp.</w:t>
            </w:r>
            <w:r w:rsidRPr="00FA1078">
              <w:rPr>
                <w:lang w:val="en-US"/>
              </w:rPr>
              <w:br/>
            </w:r>
            <w:proofErr w:type="spellStart"/>
            <w:r w:rsidRPr="00FA1078">
              <w:rPr>
                <w:lang w:val="en-US"/>
              </w:rPr>
              <w:t>Verenigde</w:t>
            </w:r>
            <w:proofErr w:type="spellEnd"/>
            <w:r w:rsidRPr="00FA1078">
              <w:rPr>
                <w:lang w:val="en-US"/>
              </w:rPr>
              <w:t xml:space="preserve"> </w:t>
            </w:r>
            <w:r w:rsidR="00FA1078" w:rsidRPr="00FA1078">
              <w:rPr>
                <w:lang w:val="en-US"/>
              </w:rPr>
              <w:t>Staten</w:t>
            </w:r>
          </w:p>
          <w:p w14:paraId="110DB390" w14:textId="77777777" w:rsidR="00FA1078" w:rsidRPr="00FA1078" w:rsidRDefault="00FA1078" w:rsidP="005B5F58">
            <w:pPr>
              <w:pStyle w:val="BasistekstSURF"/>
              <w:rPr>
                <w:lang w:val="en-US"/>
              </w:rPr>
            </w:pPr>
          </w:p>
          <w:p w14:paraId="656D994F" w14:textId="13A33945" w:rsidR="00FA1078" w:rsidRPr="00FA1078" w:rsidRDefault="00000000" w:rsidP="005B5F58">
            <w:pPr>
              <w:pStyle w:val="BasistekstSURF"/>
              <w:rPr>
                <w:lang w:val="en-US"/>
              </w:rPr>
            </w:pPr>
            <w:hyperlink r:id="rId34" w:tgtFrame="_blank" w:history="1">
              <w:r w:rsidR="00FA1078" w:rsidRPr="00FA1078">
                <w:rPr>
                  <w:rStyle w:val="Hyperlink"/>
                </w:rPr>
                <w:t>Privacyverklaring</w:t>
              </w:r>
            </w:hyperlink>
          </w:p>
        </w:tc>
        <w:tc>
          <w:tcPr>
            <w:tcW w:w="2888" w:type="dxa"/>
          </w:tcPr>
          <w:p w14:paraId="389F4E28" w14:textId="31A1D5D3" w:rsidR="00236BBA" w:rsidRPr="00033D0D" w:rsidRDefault="00FA1078" w:rsidP="005B5F58">
            <w:pPr>
              <w:pStyle w:val="BasistekstSURF"/>
              <w:rPr>
                <w:rFonts w:cs="Calibri"/>
                <w:szCs w:val="22"/>
              </w:rPr>
            </w:pPr>
            <w:r w:rsidRPr="00033D0D">
              <w:rPr>
                <w:rFonts w:cs="Calibri"/>
                <w:szCs w:val="22"/>
              </w:rPr>
              <w:t xml:space="preserve">Cookies van Microsoft </w:t>
            </w:r>
            <w:proofErr w:type="spellStart"/>
            <w:r w:rsidRPr="00033D0D">
              <w:rPr>
                <w:rFonts w:cs="Calibri"/>
                <w:szCs w:val="22"/>
              </w:rPr>
              <w:t>Clarity</w:t>
            </w:r>
            <w:proofErr w:type="spellEnd"/>
            <w:r w:rsidRPr="00033D0D">
              <w:rPr>
                <w:rFonts w:cs="Calibri"/>
                <w:szCs w:val="22"/>
              </w:rPr>
              <w:t xml:space="preserve"> worden gebruikt voor heat </w:t>
            </w:r>
            <w:proofErr w:type="spellStart"/>
            <w:r w:rsidRPr="00033D0D">
              <w:rPr>
                <w:rFonts w:cs="Calibri"/>
                <w:szCs w:val="22"/>
              </w:rPr>
              <w:t>maps</w:t>
            </w:r>
            <w:proofErr w:type="spellEnd"/>
            <w:r w:rsidRPr="00033D0D">
              <w:rPr>
                <w:rFonts w:cs="Calibri"/>
                <w:szCs w:val="22"/>
              </w:rPr>
              <w:t xml:space="preserve"> en schermopnames. Deze gegevens kunnen gebruikt worden om voor jou relevante reclames te kunnen laten zien.</w:t>
            </w:r>
          </w:p>
        </w:tc>
        <w:tc>
          <w:tcPr>
            <w:tcW w:w="2888" w:type="dxa"/>
          </w:tcPr>
          <w:p w14:paraId="528621EE" w14:textId="0D559517" w:rsidR="00236BBA" w:rsidRDefault="00FA1078" w:rsidP="005B5F58">
            <w:pPr>
              <w:pStyle w:val="BasistekstSURF"/>
            </w:pPr>
            <w:r>
              <w:t>Maximaal 1 jaar</w:t>
            </w:r>
          </w:p>
        </w:tc>
      </w:tr>
      <w:tr w:rsidR="00236BBA" w14:paraId="27BE56A4" w14:textId="77777777" w:rsidTr="005B5F58">
        <w:tc>
          <w:tcPr>
            <w:tcW w:w="2888" w:type="dxa"/>
          </w:tcPr>
          <w:p w14:paraId="025B5C5E" w14:textId="77777777" w:rsidR="00FA1078" w:rsidRPr="00FA1078" w:rsidRDefault="00FA1078" w:rsidP="00FA1078">
            <w:pPr>
              <w:pStyle w:val="BasistekstSURF"/>
              <w:rPr>
                <w:b/>
                <w:bCs/>
              </w:rPr>
            </w:pPr>
            <w:proofErr w:type="spellStart"/>
            <w:r w:rsidRPr="00FA1078">
              <w:rPr>
                <w:b/>
                <w:bCs/>
              </w:rPr>
              <w:t>Ve</w:t>
            </w:r>
            <w:proofErr w:type="spellEnd"/>
            <w:r w:rsidRPr="00FA1078">
              <w:rPr>
                <w:b/>
                <w:bCs/>
              </w:rPr>
              <w:t xml:space="preserve"> Interactive</w:t>
            </w:r>
          </w:p>
          <w:p w14:paraId="05F325E5" w14:textId="77777777" w:rsidR="00FA1078" w:rsidRPr="00FA1078" w:rsidRDefault="00FA1078" w:rsidP="00FA1078">
            <w:pPr>
              <w:pStyle w:val="BasistekstSURF"/>
              <w:rPr>
                <w:b/>
                <w:bCs/>
              </w:rPr>
            </w:pPr>
          </w:p>
          <w:p w14:paraId="5C0167F5" w14:textId="173C5399" w:rsidR="00FA1078" w:rsidRPr="00FA1078" w:rsidRDefault="00FA1078" w:rsidP="00FA1078">
            <w:pPr>
              <w:pStyle w:val="BasistekstSURF"/>
            </w:pPr>
            <w:proofErr w:type="spellStart"/>
            <w:r w:rsidRPr="00FA1078">
              <w:t>Ve</w:t>
            </w:r>
            <w:proofErr w:type="spellEnd"/>
            <w:r w:rsidRPr="00FA1078">
              <w:t xml:space="preserve"> Global, </w:t>
            </w:r>
            <w:r>
              <w:br/>
            </w:r>
            <w:r w:rsidRPr="00FA1078">
              <w:t>Verenigd Koninkrijk</w:t>
            </w:r>
          </w:p>
          <w:p w14:paraId="3CFE0175" w14:textId="77777777" w:rsidR="00FA1078" w:rsidRPr="00FA1078" w:rsidRDefault="00FA1078" w:rsidP="00FA1078">
            <w:pPr>
              <w:pStyle w:val="BasistekstSURF"/>
            </w:pPr>
          </w:p>
          <w:p w14:paraId="6D2BAE5F" w14:textId="778AC76F" w:rsidR="00236BBA" w:rsidRDefault="00000000" w:rsidP="00FA1078">
            <w:pPr>
              <w:pStyle w:val="BasistekstSURF"/>
              <w:rPr>
                <w:b/>
                <w:bCs/>
                <w:lang w:val="en-US"/>
              </w:rPr>
            </w:pPr>
            <w:hyperlink r:id="rId35" w:history="1">
              <w:r w:rsidR="00FA1078" w:rsidRPr="00FA1078">
                <w:rPr>
                  <w:rStyle w:val="Hyperlink"/>
                </w:rPr>
                <w:t>Privacyverklaring</w:t>
              </w:r>
            </w:hyperlink>
          </w:p>
        </w:tc>
        <w:tc>
          <w:tcPr>
            <w:tcW w:w="2888" w:type="dxa"/>
          </w:tcPr>
          <w:p w14:paraId="3FCD7616" w14:textId="7D8335D0" w:rsidR="00236BBA" w:rsidRPr="00033D0D" w:rsidRDefault="00FA1078" w:rsidP="00FA1078">
            <w:pPr>
              <w:pStyle w:val="BasistekstSURF"/>
              <w:spacing w:line="240" w:lineRule="auto"/>
              <w:rPr>
                <w:rFonts w:cs="Calibri"/>
                <w:szCs w:val="22"/>
              </w:rPr>
            </w:pPr>
            <w:r w:rsidRPr="00033D0D">
              <w:rPr>
                <w:rFonts w:cs="Calibri"/>
                <w:szCs w:val="22"/>
              </w:rPr>
              <w:t xml:space="preserve">De cookies van </w:t>
            </w:r>
            <w:proofErr w:type="spellStart"/>
            <w:r w:rsidRPr="00033D0D">
              <w:rPr>
                <w:rFonts w:cs="Calibri"/>
                <w:szCs w:val="22"/>
              </w:rPr>
              <w:t>Ve</w:t>
            </w:r>
            <w:proofErr w:type="spellEnd"/>
            <w:r w:rsidRPr="00033D0D">
              <w:rPr>
                <w:rFonts w:cs="Calibri"/>
                <w:szCs w:val="22"/>
              </w:rPr>
              <w:t xml:space="preserve"> worden geplaatst om bezoekers</w:t>
            </w:r>
            <w:r>
              <w:rPr>
                <w:rFonts w:cs="Calibri"/>
                <w:szCs w:val="22"/>
              </w:rPr>
              <w:t>-</w:t>
            </w:r>
            <w:r w:rsidRPr="00033D0D">
              <w:rPr>
                <w:rFonts w:cs="Calibri"/>
                <w:szCs w:val="22"/>
              </w:rPr>
              <w:t xml:space="preserve">gegevens te registreren, in het bijzonder </w:t>
            </w:r>
            <w:proofErr w:type="spellStart"/>
            <w:r w:rsidRPr="00033D0D">
              <w:rPr>
                <w:rFonts w:cs="Calibri"/>
                <w:szCs w:val="22"/>
              </w:rPr>
              <w:t>gedrags</w:t>
            </w:r>
            <w:r>
              <w:rPr>
                <w:rFonts w:cs="Calibri"/>
                <w:szCs w:val="22"/>
              </w:rPr>
              <w:t>-</w:t>
            </w:r>
            <w:r w:rsidRPr="00033D0D">
              <w:rPr>
                <w:rFonts w:cs="Calibri"/>
                <w:szCs w:val="22"/>
              </w:rPr>
              <w:t>gegevens</w:t>
            </w:r>
            <w:proofErr w:type="spellEnd"/>
            <w:r w:rsidRPr="00033D0D">
              <w:rPr>
                <w:rFonts w:cs="Calibri"/>
                <w:szCs w:val="22"/>
              </w:rPr>
              <w:t xml:space="preserve">. Op basis van deze gegevens worden conclusies getrokken over de </w:t>
            </w:r>
            <w:proofErr w:type="spellStart"/>
            <w:r w:rsidRPr="00033D0D">
              <w:rPr>
                <w:rFonts w:cs="Calibri"/>
                <w:szCs w:val="22"/>
              </w:rPr>
              <w:t>voor</w:t>
            </w:r>
            <w:r>
              <w:rPr>
                <w:rFonts w:cs="Calibri"/>
                <w:szCs w:val="22"/>
              </w:rPr>
              <w:t>-</w:t>
            </w:r>
            <w:r w:rsidRPr="00033D0D">
              <w:rPr>
                <w:rFonts w:cs="Calibri"/>
                <w:szCs w:val="22"/>
              </w:rPr>
              <w:t>keuren</w:t>
            </w:r>
            <w:proofErr w:type="spellEnd"/>
            <w:r w:rsidRPr="00033D0D">
              <w:rPr>
                <w:rFonts w:cs="Calibri"/>
                <w:szCs w:val="22"/>
              </w:rPr>
              <w:t xml:space="preserve"> en interesses van een specifieke websitebezoeker, die weer gebruikt worden om de ervaring van de bezoeker te optimaliseren en personaliseren. </w:t>
            </w:r>
          </w:p>
        </w:tc>
        <w:tc>
          <w:tcPr>
            <w:tcW w:w="2888" w:type="dxa"/>
          </w:tcPr>
          <w:p w14:paraId="48380255" w14:textId="57D04972" w:rsidR="00236BBA" w:rsidRDefault="00FA1078" w:rsidP="005B5F58">
            <w:pPr>
              <w:pStyle w:val="BasistekstSURF"/>
            </w:pPr>
            <w:r>
              <w:t>Maximaal 1 jaar</w:t>
            </w:r>
          </w:p>
        </w:tc>
      </w:tr>
    </w:tbl>
    <w:p w14:paraId="5B873BA1" w14:textId="14433C30" w:rsidR="00897380" w:rsidRPr="00CD2724" w:rsidRDefault="00897380" w:rsidP="00CD2724">
      <w:pPr>
        <w:pStyle w:val="BasistekstSURF"/>
      </w:pPr>
    </w:p>
    <w:sectPr w:rsidR="00897380" w:rsidRPr="00CD2724" w:rsidSect="00EA0642">
      <w:headerReference w:type="first" r:id="rId36"/>
      <w:type w:val="continuous"/>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E6C32" w14:textId="77777777" w:rsidR="0084527A" w:rsidRDefault="0084527A">
      <w:r>
        <w:separator/>
      </w:r>
    </w:p>
  </w:endnote>
  <w:endnote w:type="continuationSeparator" w:id="0">
    <w:p w14:paraId="1456A44C" w14:textId="77777777" w:rsidR="0084527A" w:rsidRDefault="0084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BB11B" w14:textId="77777777" w:rsidR="0084527A" w:rsidRDefault="0084527A">
      <w:r>
        <w:separator/>
      </w:r>
    </w:p>
  </w:footnote>
  <w:footnote w:type="continuationSeparator" w:id="0">
    <w:p w14:paraId="6D360579" w14:textId="77777777" w:rsidR="0084527A" w:rsidRDefault="00845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C6F39" w14:textId="77777777" w:rsidR="00291413" w:rsidRDefault="00291413">
    <w:pPr>
      <w:pStyle w:val="Koptekst"/>
    </w:pPr>
  </w:p>
  <w:p w14:paraId="46D3AB42" w14:textId="77777777" w:rsidR="00291413" w:rsidRPr="00FE119B" w:rsidRDefault="00291413" w:rsidP="00FE119B">
    <w:pPr>
      <w:pStyle w:val="BasistekstSURF"/>
    </w:pPr>
    <w:r>
      <w:rPr>
        <w:noProof/>
      </w:rPr>
      <mc:AlternateContent>
        <mc:Choice Requires="wpc">
          <w:drawing>
            <wp:anchor distT="0" distB="0" distL="114300" distR="114300" simplePos="0" relativeHeight="251663360" behindDoc="1" locked="0" layoutInCell="1" allowOverlap="1" wp14:anchorId="415DDCBE" wp14:editId="48EA2FBA">
              <wp:simplePos x="0" y="0"/>
              <wp:positionH relativeFrom="page">
                <wp:posOffset>0</wp:posOffset>
              </wp:positionH>
              <wp:positionV relativeFrom="page">
                <wp:posOffset>0</wp:posOffset>
              </wp:positionV>
              <wp:extent cx="7560000" cy="1818000"/>
              <wp:effectExtent l="0" t="0" r="3175" b="0"/>
              <wp:wrapNone/>
              <wp:docPr id="1189319791" name="JE1903141049JU Surf 001.emf"/>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75509256"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4901867"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3845053"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9BDBE50" id="JE1903141049JU Surf 001.emf" o:spid="_x0000_s1026" editas="canvas" style="position:absolute;margin-left:0;margin-top:0;width:595.3pt;height:143.15pt;z-index:-251653120;mso-position-horizontal-relative:page;mso-position-vertical-relative:page" coordsize="7559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8173;visibility:visible;mso-wrap-style:square">
                <v:fill o:detectmouseclick="t"/>
                <v:path o:connecttype="none"/>
              </v:shape>
              <v:shape id="Freeform 4" o:spid="_x0000_s1028" style="position:absolute;left:10331;top:2533;width:65278;height:12370;visibility:visible;mso-wrap-style:square;v-text-anchor:top" coordsize="20558,3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"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fillcolor="#ea7600" stroked="f">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o:spid="_x0000_s1029" style="position:absolute;left:2527;top:2520;width:14484;height:7373;visibility:visible;mso-wrap-style:square;v-text-anchor:top" coordsize="4562,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"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fillcolor="#29211a" stroked="f">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o:spid="_x0000_s1030" style="position:absolute;left:3765;top:3721;width:8077;height:2057;visibility:visible;mso-wrap-style:square;v-text-anchor:top" coordsize="2544,6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"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stroked="f">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582" type="#_x0000_t75" style="width:51.2pt;height:87pt" o:bullet="t">
        <v:imagedata r:id="rId1" o:title="JU bullet 01"/>
      </v:shape>
    </w:pict>
  </w:numPicBullet>
  <w:numPicBullet w:numPicBulletId="1">
    <w:pict>
      <v:shape id="_x0000_i4583" type="#_x0000_t75" style="width:51.2pt;height:87pt" o:bullet="t">
        <v:imagedata r:id="rId2" o:title="JU bullet 02"/>
      </v:shape>
    </w:pict>
  </w:numPicBullet>
  <w:numPicBullet w:numPicBulletId="2">
    <w:pict>
      <v:shape id="_x0000_i4584" type="#_x0000_t75" style="width:49.95pt;height:86.15pt" o:bullet="t">
        <v:imagedata r:id="rId3" o:title="JU bullet 03"/>
      </v:shape>
    </w:pict>
  </w:numPicBullet>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CCF1149"/>
    <w:multiLevelType w:val="multilevel"/>
    <w:tmpl w:val="90A8103A"/>
    <w:numStyleLink w:val="BijlagenummeringSURF"/>
  </w:abstractNum>
  <w:abstractNum w:abstractNumId="11"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2879C7"/>
    <w:multiLevelType w:val="multilevel"/>
    <w:tmpl w:val="89367262"/>
    <w:numStyleLink w:val="OpsommingnummerSURF"/>
  </w:abstractNum>
  <w:abstractNum w:abstractNumId="14"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5"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6"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7"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18" w15:restartNumberingAfterBreak="0">
    <w:nsid w:val="43D161F2"/>
    <w:multiLevelType w:val="hybridMultilevel"/>
    <w:tmpl w:val="B79C4D94"/>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9" w15:restartNumberingAfterBreak="0">
    <w:nsid w:val="49271A19"/>
    <w:multiLevelType w:val="hybridMultilevel"/>
    <w:tmpl w:val="F2B6B4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C12D2F"/>
    <w:multiLevelType w:val="hybridMultilevel"/>
    <w:tmpl w:val="61DE0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F335A0"/>
    <w:multiLevelType w:val="multilevel"/>
    <w:tmpl w:val="AC084EA8"/>
    <w:styleLink w:val="OpsommingtekenSURF"/>
    <w:lvl w:ilvl="0">
      <w:start w:val="1"/>
      <w:numFmt w:val="bullet"/>
      <w:pStyle w:val="Opsommingteken1eniveauSURF"/>
      <w:lvlText w:val=""/>
      <w:lvlPicBulletId w:val="0"/>
      <w:lvlJc w:val="left"/>
      <w:pPr>
        <w:ind w:left="284" w:hanging="284"/>
      </w:pPr>
      <w:rPr>
        <w:rFonts w:ascii="Symbol" w:hAnsi="Symbol"/>
        <w:color w:val="auto"/>
        <w:position w:val="0"/>
      </w:rPr>
    </w:lvl>
    <w:lvl w:ilvl="1">
      <w:start w:val="1"/>
      <w:numFmt w:val="bullet"/>
      <w:pStyle w:val="Opsommingteken2eniveauSURF"/>
      <w:lvlText w:val=""/>
      <w:lvlPicBulletId w:val="1"/>
      <w:lvlJc w:val="left"/>
      <w:pPr>
        <w:ind w:left="568" w:hanging="284"/>
      </w:pPr>
      <w:rPr>
        <w:rFonts w:ascii="Symbol" w:hAnsi="Symbol"/>
        <w:color w:val="auto"/>
        <w:position w:val="0"/>
      </w:rPr>
    </w:lvl>
    <w:lvl w:ilvl="2">
      <w:start w:val="1"/>
      <w:numFmt w:val="bullet"/>
      <w:pStyle w:val="Opsommingteken3eniveauSURF"/>
      <w:lvlText w:val=""/>
      <w:lvlPicBulletId w:val="2"/>
      <w:lvlJc w:val="left"/>
      <w:pPr>
        <w:ind w:left="852" w:hanging="284"/>
      </w:pPr>
      <w:rPr>
        <w:rFonts w:ascii="Symbol" w:hAnsi="Symbol"/>
        <w:color w:val="auto"/>
        <w:position w:val="0"/>
      </w:rPr>
    </w:lvl>
    <w:lvl w:ilvl="3">
      <w:start w:val="1"/>
      <w:numFmt w:val="bullet"/>
      <w:lvlText w:val=""/>
      <w:lvlPicBulletId w:val="2"/>
      <w:lvlJc w:val="left"/>
      <w:pPr>
        <w:ind w:left="1136" w:hanging="284"/>
      </w:pPr>
      <w:rPr>
        <w:rFonts w:ascii="Symbol" w:hAnsi="Symbol"/>
        <w:color w:val="auto"/>
        <w:position w:val="0"/>
      </w:rPr>
    </w:lvl>
    <w:lvl w:ilvl="4">
      <w:start w:val="1"/>
      <w:numFmt w:val="bullet"/>
      <w:lvlText w:val=""/>
      <w:lvlPicBulletId w:val="2"/>
      <w:lvlJc w:val="left"/>
      <w:pPr>
        <w:ind w:left="1420" w:hanging="284"/>
      </w:pPr>
      <w:rPr>
        <w:rFonts w:ascii="Symbol" w:hAnsi="Symbol"/>
        <w:color w:val="auto"/>
        <w:position w:val="0"/>
      </w:rPr>
    </w:lvl>
    <w:lvl w:ilvl="5">
      <w:start w:val="1"/>
      <w:numFmt w:val="bullet"/>
      <w:lvlText w:val=""/>
      <w:lvlPicBulletId w:val="2"/>
      <w:lvlJc w:val="left"/>
      <w:pPr>
        <w:ind w:left="1704" w:hanging="284"/>
      </w:pPr>
      <w:rPr>
        <w:rFonts w:ascii="Symbol" w:hAnsi="Symbol"/>
        <w:color w:val="auto"/>
        <w:position w:val="0"/>
      </w:rPr>
    </w:lvl>
    <w:lvl w:ilvl="6">
      <w:start w:val="1"/>
      <w:numFmt w:val="bullet"/>
      <w:lvlText w:val=""/>
      <w:lvlPicBulletId w:val="2"/>
      <w:lvlJc w:val="left"/>
      <w:pPr>
        <w:ind w:left="1988" w:hanging="284"/>
      </w:pPr>
      <w:rPr>
        <w:rFonts w:ascii="Symbol" w:hAnsi="Symbol"/>
        <w:color w:val="auto"/>
        <w:position w:val="0"/>
      </w:rPr>
    </w:lvl>
    <w:lvl w:ilvl="7">
      <w:start w:val="1"/>
      <w:numFmt w:val="bullet"/>
      <w:lvlText w:val=""/>
      <w:lvlPicBulletId w:val="2"/>
      <w:lvlJc w:val="left"/>
      <w:pPr>
        <w:ind w:left="2272" w:hanging="284"/>
      </w:pPr>
      <w:rPr>
        <w:rFonts w:ascii="Symbol" w:hAnsi="Symbol"/>
        <w:color w:val="auto"/>
        <w:position w:val="0"/>
      </w:rPr>
    </w:lvl>
    <w:lvl w:ilvl="8">
      <w:start w:val="1"/>
      <w:numFmt w:val="bullet"/>
      <w:lvlText w:val=""/>
      <w:lvlPicBulletId w:val="2"/>
      <w:lvlJc w:val="left"/>
      <w:pPr>
        <w:ind w:left="2556" w:hanging="284"/>
      </w:pPr>
      <w:rPr>
        <w:rFonts w:ascii="Symbol" w:hAnsi="Symbol"/>
        <w:color w:val="auto"/>
        <w:position w:val="0"/>
      </w:rPr>
    </w:lvl>
  </w:abstractNum>
  <w:abstractNum w:abstractNumId="24" w15:restartNumberingAfterBreak="0">
    <w:nsid w:val="6C2B7432"/>
    <w:multiLevelType w:val="hybridMultilevel"/>
    <w:tmpl w:val="FBE05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AB1E63"/>
    <w:multiLevelType w:val="multilevel"/>
    <w:tmpl w:val="7FB6E594"/>
    <w:numStyleLink w:val="AgendapuntlijstSURF"/>
  </w:abstractNum>
  <w:abstractNum w:abstractNumId="26" w15:restartNumberingAfterBreak="0">
    <w:nsid w:val="6E7370EC"/>
    <w:multiLevelType w:val="multilevel"/>
    <w:tmpl w:val="9200769E"/>
    <w:numStyleLink w:val="OpsommingkleineletterSURF"/>
  </w:abstractNum>
  <w:abstractNum w:abstractNumId="27" w15:restartNumberingAfterBreak="0">
    <w:nsid w:val="728E75A4"/>
    <w:multiLevelType w:val="multilevel"/>
    <w:tmpl w:val="AC084EA8"/>
    <w:numStyleLink w:val="OpsommingtekenSURF"/>
  </w:abstractNum>
  <w:abstractNum w:abstractNumId="28" w15:restartNumberingAfterBreak="0">
    <w:nsid w:val="7E4326A9"/>
    <w:multiLevelType w:val="multilevel"/>
    <w:tmpl w:val="22E2AACA"/>
    <w:numStyleLink w:val="KopnummeringSURF"/>
  </w:abstractNum>
  <w:num w:numId="1" w16cid:durableId="42215170">
    <w:abstractNumId w:val="16"/>
  </w:num>
  <w:num w:numId="2" w16cid:durableId="66806099">
    <w:abstractNumId w:val="21"/>
  </w:num>
  <w:num w:numId="3" w16cid:durableId="2042824831">
    <w:abstractNumId w:val="12"/>
  </w:num>
  <w:num w:numId="4" w16cid:durableId="563177427">
    <w:abstractNumId w:val="11"/>
  </w:num>
  <w:num w:numId="5" w16cid:durableId="299727803">
    <w:abstractNumId w:val="15"/>
  </w:num>
  <w:num w:numId="6" w16cid:durableId="1990092667">
    <w:abstractNumId w:val="17"/>
  </w:num>
  <w:num w:numId="7" w16cid:durableId="1008992894">
    <w:abstractNumId w:val="23"/>
  </w:num>
  <w:num w:numId="8" w16cid:durableId="1839685035">
    <w:abstractNumId w:val="14"/>
  </w:num>
  <w:num w:numId="9" w16cid:durableId="992224606">
    <w:abstractNumId w:val="9"/>
  </w:num>
  <w:num w:numId="10" w16cid:durableId="1048797610">
    <w:abstractNumId w:val="7"/>
  </w:num>
  <w:num w:numId="11" w16cid:durableId="1793328912">
    <w:abstractNumId w:val="6"/>
  </w:num>
  <w:num w:numId="12" w16cid:durableId="48459504">
    <w:abstractNumId w:val="5"/>
  </w:num>
  <w:num w:numId="13" w16cid:durableId="1970624789">
    <w:abstractNumId w:val="4"/>
  </w:num>
  <w:num w:numId="14" w16cid:durableId="1595702068">
    <w:abstractNumId w:val="8"/>
  </w:num>
  <w:num w:numId="15" w16cid:durableId="1813910791">
    <w:abstractNumId w:val="3"/>
  </w:num>
  <w:num w:numId="16" w16cid:durableId="1058944155">
    <w:abstractNumId w:val="2"/>
  </w:num>
  <w:num w:numId="17" w16cid:durableId="508256746">
    <w:abstractNumId w:val="1"/>
  </w:num>
  <w:num w:numId="18" w16cid:durableId="344013802">
    <w:abstractNumId w:val="0"/>
  </w:num>
  <w:num w:numId="19" w16cid:durableId="161512508">
    <w:abstractNumId w:val="26"/>
  </w:num>
  <w:num w:numId="20" w16cid:durableId="2005433175">
    <w:abstractNumId w:val="13"/>
  </w:num>
  <w:num w:numId="21" w16cid:durableId="2135127590">
    <w:abstractNumId w:val="20"/>
  </w:num>
  <w:num w:numId="22" w16cid:durableId="916598018">
    <w:abstractNumId w:val="25"/>
  </w:num>
  <w:num w:numId="23" w16cid:durableId="1888101743">
    <w:abstractNumId w:val="28"/>
  </w:num>
  <w:num w:numId="24" w16cid:durableId="1748503496">
    <w:abstractNumId w:val="10"/>
  </w:num>
  <w:num w:numId="25" w16cid:durableId="1811284039">
    <w:abstractNumId w:val="27"/>
  </w:num>
  <w:num w:numId="26" w16cid:durableId="2046831330">
    <w:abstractNumId w:val="22"/>
  </w:num>
  <w:num w:numId="27" w16cid:durableId="1835683340">
    <w:abstractNumId w:val="19"/>
  </w:num>
  <w:num w:numId="28" w16cid:durableId="1233554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7588600">
    <w:abstractNumId w:val="24"/>
  </w:num>
  <w:num w:numId="30" w16cid:durableId="707531427">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1091"/>
    <w:rsid w:val="00004562"/>
    <w:rsid w:val="00006237"/>
    <w:rsid w:val="0000663D"/>
    <w:rsid w:val="00010D95"/>
    <w:rsid w:val="00011BFA"/>
    <w:rsid w:val="00012581"/>
    <w:rsid w:val="0002562D"/>
    <w:rsid w:val="00031B2D"/>
    <w:rsid w:val="0003377A"/>
    <w:rsid w:val="00035232"/>
    <w:rsid w:val="000375DC"/>
    <w:rsid w:val="000418EF"/>
    <w:rsid w:val="00042205"/>
    <w:rsid w:val="0004513F"/>
    <w:rsid w:val="00050D4B"/>
    <w:rsid w:val="0005104E"/>
    <w:rsid w:val="0005205D"/>
    <w:rsid w:val="00052426"/>
    <w:rsid w:val="00052FF4"/>
    <w:rsid w:val="00053E43"/>
    <w:rsid w:val="0005430B"/>
    <w:rsid w:val="0005732F"/>
    <w:rsid w:val="00066DF0"/>
    <w:rsid w:val="00074DAC"/>
    <w:rsid w:val="0007714E"/>
    <w:rsid w:val="0008371A"/>
    <w:rsid w:val="00091527"/>
    <w:rsid w:val="0009698A"/>
    <w:rsid w:val="000A1B78"/>
    <w:rsid w:val="000A2582"/>
    <w:rsid w:val="000A31CD"/>
    <w:rsid w:val="000A4F03"/>
    <w:rsid w:val="000A6DE6"/>
    <w:rsid w:val="000C0969"/>
    <w:rsid w:val="000C1A1A"/>
    <w:rsid w:val="000C524D"/>
    <w:rsid w:val="000C7133"/>
    <w:rsid w:val="000C7889"/>
    <w:rsid w:val="000D6AB7"/>
    <w:rsid w:val="000D6B9B"/>
    <w:rsid w:val="000E1539"/>
    <w:rsid w:val="000E55A1"/>
    <w:rsid w:val="000E6CD1"/>
    <w:rsid w:val="000E6E43"/>
    <w:rsid w:val="000F213A"/>
    <w:rsid w:val="000F2D93"/>
    <w:rsid w:val="000F650E"/>
    <w:rsid w:val="00100B98"/>
    <w:rsid w:val="00106601"/>
    <w:rsid w:val="00110A9F"/>
    <w:rsid w:val="001170AE"/>
    <w:rsid w:val="00117634"/>
    <w:rsid w:val="00122DED"/>
    <w:rsid w:val="00132265"/>
    <w:rsid w:val="00134462"/>
    <w:rsid w:val="00134E43"/>
    <w:rsid w:val="00135816"/>
    <w:rsid w:val="00135A2A"/>
    <w:rsid w:val="00135E7B"/>
    <w:rsid w:val="00137CBB"/>
    <w:rsid w:val="00145B8E"/>
    <w:rsid w:val="0014640F"/>
    <w:rsid w:val="001509C8"/>
    <w:rsid w:val="00152E4D"/>
    <w:rsid w:val="001579D8"/>
    <w:rsid w:val="001639F5"/>
    <w:rsid w:val="001716E9"/>
    <w:rsid w:val="00176972"/>
    <w:rsid w:val="001773DF"/>
    <w:rsid w:val="0018093D"/>
    <w:rsid w:val="00187A59"/>
    <w:rsid w:val="001B1B37"/>
    <w:rsid w:val="001B253D"/>
    <w:rsid w:val="001B4C7E"/>
    <w:rsid w:val="001B6792"/>
    <w:rsid w:val="001C11BE"/>
    <w:rsid w:val="001C6232"/>
    <w:rsid w:val="001C63E7"/>
    <w:rsid w:val="001D0C66"/>
    <w:rsid w:val="001D2384"/>
    <w:rsid w:val="001D2A06"/>
    <w:rsid w:val="001E2293"/>
    <w:rsid w:val="001E34AC"/>
    <w:rsid w:val="001E5F7F"/>
    <w:rsid w:val="001F3116"/>
    <w:rsid w:val="001F5B4F"/>
    <w:rsid w:val="001F5C28"/>
    <w:rsid w:val="001F6547"/>
    <w:rsid w:val="002021D5"/>
    <w:rsid w:val="0020548B"/>
    <w:rsid w:val="0020607F"/>
    <w:rsid w:val="00206E2A"/>
    <w:rsid w:val="00206FF8"/>
    <w:rsid w:val="002070D2"/>
    <w:rsid w:val="002074B2"/>
    <w:rsid w:val="00211603"/>
    <w:rsid w:val="002116AB"/>
    <w:rsid w:val="00216489"/>
    <w:rsid w:val="00220A9C"/>
    <w:rsid w:val="00225889"/>
    <w:rsid w:val="00230B64"/>
    <w:rsid w:val="00236BBA"/>
    <w:rsid w:val="00236DE9"/>
    <w:rsid w:val="00242226"/>
    <w:rsid w:val="002518D2"/>
    <w:rsid w:val="00252475"/>
    <w:rsid w:val="002528CA"/>
    <w:rsid w:val="00252B9A"/>
    <w:rsid w:val="00254088"/>
    <w:rsid w:val="00256039"/>
    <w:rsid w:val="00257AA9"/>
    <w:rsid w:val="00262D4E"/>
    <w:rsid w:val="002646C8"/>
    <w:rsid w:val="00265DCA"/>
    <w:rsid w:val="00280D1D"/>
    <w:rsid w:val="00282B5D"/>
    <w:rsid w:val="00283592"/>
    <w:rsid w:val="00286914"/>
    <w:rsid w:val="00287A29"/>
    <w:rsid w:val="00291413"/>
    <w:rsid w:val="00294CD2"/>
    <w:rsid w:val="00295A7A"/>
    <w:rsid w:val="002A2E44"/>
    <w:rsid w:val="002B08A4"/>
    <w:rsid w:val="002B0F6F"/>
    <w:rsid w:val="002B1908"/>
    <w:rsid w:val="002B1A88"/>
    <w:rsid w:val="002B2998"/>
    <w:rsid w:val="002B64EE"/>
    <w:rsid w:val="002C46FB"/>
    <w:rsid w:val="002D0E88"/>
    <w:rsid w:val="002D12C0"/>
    <w:rsid w:val="002D2068"/>
    <w:rsid w:val="002D52B2"/>
    <w:rsid w:val="002E2611"/>
    <w:rsid w:val="002E274E"/>
    <w:rsid w:val="002E68CD"/>
    <w:rsid w:val="002F0AC4"/>
    <w:rsid w:val="002F678C"/>
    <w:rsid w:val="002F7AF6"/>
    <w:rsid w:val="002F7B77"/>
    <w:rsid w:val="003063C0"/>
    <w:rsid w:val="00312D26"/>
    <w:rsid w:val="00317DEA"/>
    <w:rsid w:val="00322A9F"/>
    <w:rsid w:val="00323121"/>
    <w:rsid w:val="003320FE"/>
    <w:rsid w:val="00333867"/>
    <w:rsid w:val="00334D4B"/>
    <w:rsid w:val="00335B5E"/>
    <w:rsid w:val="00337DDE"/>
    <w:rsid w:val="003403A5"/>
    <w:rsid w:val="0034091B"/>
    <w:rsid w:val="0034484B"/>
    <w:rsid w:val="00345315"/>
    <w:rsid w:val="00346631"/>
    <w:rsid w:val="00347094"/>
    <w:rsid w:val="00351CC9"/>
    <w:rsid w:val="00353A77"/>
    <w:rsid w:val="0036336D"/>
    <w:rsid w:val="00364B2C"/>
    <w:rsid w:val="00364E1D"/>
    <w:rsid w:val="00365254"/>
    <w:rsid w:val="00365327"/>
    <w:rsid w:val="00365AD9"/>
    <w:rsid w:val="00374C23"/>
    <w:rsid w:val="00374D9A"/>
    <w:rsid w:val="00377612"/>
    <w:rsid w:val="00382603"/>
    <w:rsid w:val="00383954"/>
    <w:rsid w:val="0039126D"/>
    <w:rsid w:val="003964D4"/>
    <w:rsid w:val="0039656A"/>
    <w:rsid w:val="003A18A2"/>
    <w:rsid w:val="003A5ED3"/>
    <w:rsid w:val="003A6677"/>
    <w:rsid w:val="003B14A0"/>
    <w:rsid w:val="003B1990"/>
    <w:rsid w:val="003B595E"/>
    <w:rsid w:val="003C0839"/>
    <w:rsid w:val="003C1B23"/>
    <w:rsid w:val="003D04B7"/>
    <w:rsid w:val="003D09E4"/>
    <w:rsid w:val="003D414A"/>
    <w:rsid w:val="003D49E5"/>
    <w:rsid w:val="003E30F2"/>
    <w:rsid w:val="003E3386"/>
    <w:rsid w:val="003E3B7D"/>
    <w:rsid w:val="003E766F"/>
    <w:rsid w:val="003F0A35"/>
    <w:rsid w:val="003F2747"/>
    <w:rsid w:val="003F497B"/>
    <w:rsid w:val="003F768C"/>
    <w:rsid w:val="004001AF"/>
    <w:rsid w:val="00402254"/>
    <w:rsid w:val="00410F28"/>
    <w:rsid w:val="00416658"/>
    <w:rsid w:val="0041674F"/>
    <w:rsid w:val="0042594D"/>
    <w:rsid w:val="00425B3D"/>
    <w:rsid w:val="00441382"/>
    <w:rsid w:val="00445ED9"/>
    <w:rsid w:val="00451FDB"/>
    <w:rsid w:val="004564A6"/>
    <w:rsid w:val="00460433"/>
    <w:rsid w:val="004656F6"/>
    <w:rsid w:val="004659D3"/>
    <w:rsid w:val="00466D71"/>
    <w:rsid w:val="00471C0F"/>
    <w:rsid w:val="00472E5E"/>
    <w:rsid w:val="004733C3"/>
    <w:rsid w:val="0047392D"/>
    <w:rsid w:val="0047518D"/>
    <w:rsid w:val="004804E1"/>
    <w:rsid w:val="00480AB9"/>
    <w:rsid w:val="00484C8E"/>
    <w:rsid w:val="00486319"/>
    <w:rsid w:val="00487543"/>
    <w:rsid w:val="004875E2"/>
    <w:rsid w:val="004877DB"/>
    <w:rsid w:val="00490BBD"/>
    <w:rsid w:val="00491AFC"/>
    <w:rsid w:val="00495327"/>
    <w:rsid w:val="004B2C90"/>
    <w:rsid w:val="004B3E5B"/>
    <w:rsid w:val="004B4BE9"/>
    <w:rsid w:val="004B65CF"/>
    <w:rsid w:val="004C4D13"/>
    <w:rsid w:val="004C51F8"/>
    <w:rsid w:val="004D2412"/>
    <w:rsid w:val="004E03FE"/>
    <w:rsid w:val="004E1452"/>
    <w:rsid w:val="004F4A4D"/>
    <w:rsid w:val="004F6A99"/>
    <w:rsid w:val="005017F3"/>
    <w:rsid w:val="00501A64"/>
    <w:rsid w:val="00503BFD"/>
    <w:rsid w:val="005043E5"/>
    <w:rsid w:val="00513D36"/>
    <w:rsid w:val="0051518F"/>
    <w:rsid w:val="005153F8"/>
    <w:rsid w:val="00515A3F"/>
    <w:rsid w:val="00515E2F"/>
    <w:rsid w:val="00521726"/>
    <w:rsid w:val="00526530"/>
    <w:rsid w:val="00526B57"/>
    <w:rsid w:val="00526BB7"/>
    <w:rsid w:val="005327FA"/>
    <w:rsid w:val="0053645C"/>
    <w:rsid w:val="00544572"/>
    <w:rsid w:val="00545244"/>
    <w:rsid w:val="00553801"/>
    <w:rsid w:val="005615BE"/>
    <w:rsid w:val="00562E3D"/>
    <w:rsid w:val="00575FFC"/>
    <w:rsid w:val="005818B8"/>
    <w:rsid w:val="0059013C"/>
    <w:rsid w:val="0059027A"/>
    <w:rsid w:val="005A1BD7"/>
    <w:rsid w:val="005A2BEC"/>
    <w:rsid w:val="005B4FAF"/>
    <w:rsid w:val="005C5603"/>
    <w:rsid w:val="005C6668"/>
    <w:rsid w:val="005D2FBC"/>
    <w:rsid w:val="005D3148"/>
    <w:rsid w:val="005D4151"/>
    <w:rsid w:val="005D5E21"/>
    <w:rsid w:val="005D5FAC"/>
    <w:rsid w:val="005E3E58"/>
    <w:rsid w:val="005E792A"/>
    <w:rsid w:val="005F1AE8"/>
    <w:rsid w:val="005F1E97"/>
    <w:rsid w:val="00603338"/>
    <w:rsid w:val="006040DB"/>
    <w:rsid w:val="00606D41"/>
    <w:rsid w:val="00610FF8"/>
    <w:rsid w:val="00612C22"/>
    <w:rsid w:val="00623B80"/>
    <w:rsid w:val="00624485"/>
    <w:rsid w:val="00632ED9"/>
    <w:rsid w:val="00633AAC"/>
    <w:rsid w:val="00641D5E"/>
    <w:rsid w:val="00641E45"/>
    <w:rsid w:val="00647A67"/>
    <w:rsid w:val="00653D01"/>
    <w:rsid w:val="00664EE1"/>
    <w:rsid w:val="006662ED"/>
    <w:rsid w:val="00673F07"/>
    <w:rsid w:val="00674A2D"/>
    <w:rsid w:val="006756D9"/>
    <w:rsid w:val="006767B2"/>
    <w:rsid w:val="00685EED"/>
    <w:rsid w:val="00686092"/>
    <w:rsid w:val="0068750D"/>
    <w:rsid w:val="006953A2"/>
    <w:rsid w:val="006A2CB8"/>
    <w:rsid w:val="006B6044"/>
    <w:rsid w:val="006C6A9D"/>
    <w:rsid w:val="006D1154"/>
    <w:rsid w:val="006D2ECD"/>
    <w:rsid w:val="006D6DFD"/>
    <w:rsid w:val="006F131C"/>
    <w:rsid w:val="006F3236"/>
    <w:rsid w:val="00703BD3"/>
    <w:rsid w:val="00705849"/>
    <w:rsid w:val="00706308"/>
    <w:rsid w:val="00712665"/>
    <w:rsid w:val="0071359B"/>
    <w:rsid w:val="0071386B"/>
    <w:rsid w:val="0072479C"/>
    <w:rsid w:val="00731A90"/>
    <w:rsid w:val="0073233B"/>
    <w:rsid w:val="007323E5"/>
    <w:rsid w:val="007358BA"/>
    <w:rsid w:val="007361EE"/>
    <w:rsid w:val="00743326"/>
    <w:rsid w:val="00750733"/>
    <w:rsid w:val="00750780"/>
    <w:rsid w:val="007525D1"/>
    <w:rsid w:val="00752725"/>
    <w:rsid w:val="00756C31"/>
    <w:rsid w:val="0075717F"/>
    <w:rsid w:val="00760A65"/>
    <w:rsid w:val="00763B35"/>
    <w:rsid w:val="00764AF2"/>
    <w:rsid w:val="00766E99"/>
    <w:rsid w:val="00770652"/>
    <w:rsid w:val="00775717"/>
    <w:rsid w:val="00776618"/>
    <w:rsid w:val="007865DD"/>
    <w:rsid w:val="00787B55"/>
    <w:rsid w:val="0079179F"/>
    <w:rsid w:val="00793E98"/>
    <w:rsid w:val="00796A8D"/>
    <w:rsid w:val="007A6DC7"/>
    <w:rsid w:val="007B0C68"/>
    <w:rsid w:val="007B300D"/>
    <w:rsid w:val="007B3114"/>
    <w:rsid w:val="007B5373"/>
    <w:rsid w:val="007C0010"/>
    <w:rsid w:val="007C037C"/>
    <w:rsid w:val="007C51EB"/>
    <w:rsid w:val="007C71DE"/>
    <w:rsid w:val="007D4A7D"/>
    <w:rsid w:val="007D4DCE"/>
    <w:rsid w:val="007E1063"/>
    <w:rsid w:val="007E7724"/>
    <w:rsid w:val="007F0A2A"/>
    <w:rsid w:val="007F1417"/>
    <w:rsid w:val="007F48F0"/>
    <w:rsid w:val="007F653F"/>
    <w:rsid w:val="00801A17"/>
    <w:rsid w:val="008064EE"/>
    <w:rsid w:val="00806FBA"/>
    <w:rsid w:val="00807EDB"/>
    <w:rsid w:val="00810585"/>
    <w:rsid w:val="00822167"/>
    <w:rsid w:val="008222EE"/>
    <w:rsid w:val="00823AC1"/>
    <w:rsid w:val="00826EA4"/>
    <w:rsid w:val="00832239"/>
    <w:rsid w:val="00834C37"/>
    <w:rsid w:val="008372D1"/>
    <w:rsid w:val="00843B35"/>
    <w:rsid w:val="0084527A"/>
    <w:rsid w:val="00854B34"/>
    <w:rsid w:val="0086137E"/>
    <w:rsid w:val="0086291D"/>
    <w:rsid w:val="0086502D"/>
    <w:rsid w:val="008664DD"/>
    <w:rsid w:val="008736AE"/>
    <w:rsid w:val="008775D3"/>
    <w:rsid w:val="00877BD5"/>
    <w:rsid w:val="008802D3"/>
    <w:rsid w:val="00886BB9"/>
    <w:rsid w:val="008870F0"/>
    <w:rsid w:val="008931CF"/>
    <w:rsid w:val="00893934"/>
    <w:rsid w:val="00897380"/>
    <w:rsid w:val="008A2A1D"/>
    <w:rsid w:val="008A5E5E"/>
    <w:rsid w:val="008B00C6"/>
    <w:rsid w:val="008B5CD1"/>
    <w:rsid w:val="008C2F90"/>
    <w:rsid w:val="008C5834"/>
    <w:rsid w:val="008C6251"/>
    <w:rsid w:val="008D4D99"/>
    <w:rsid w:val="008D7BDD"/>
    <w:rsid w:val="008E15A1"/>
    <w:rsid w:val="008E335E"/>
    <w:rsid w:val="0090254C"/>
    <w:rsid w:val="00903D19"/>
    <w:rsid w:val="0090724E"/>
    <w:rsid w:val="00907888"/>
    <w:rsid w:val="00910D57"/>
    <w:rsid w:val="009221AC"/>
    <w:rsid w:val="009225D7"/>
    <w:rsid w:val="009261FD"/>
    <w:rsid w:val="00934750"/>
    <w:rsid w:val="00934E30"/>
    <w:rsid w:val="00935271"/>
    <w:rsid w:val="00943209"/>
    <w:rsid w:val="0094509D"/>
    <w:rsid w:val="00945318"/>
    <w:rsid w:val="00950DB4"/>
    <w:rsid w:val="00952A7F"/>
    <w:rsid w:val="009534C6"/>
    <w:rsid w:val="00955BF7"/>
    <w:rsid w:val="00957CCB"/>
    <w:rsid w:val="009606EB"/>
    <w:rsid w:val="00963973"/>
    <w:rsid w:val="00971786"/>
    <w:rsid w:val="00971B3B"/>
    <w:rsid w:val="00994BDE"/>
    <w:rsid w:val="009A6646"/>
    <w:rsid w:val="009B386D"/>
    <w:rsid w:val="009C1976"/>
    <w:rsid w:val="009C2F9E"/>
    <w:rsid w:val="009D4FC5"/>
    <w:rsid w:val="009D5AE2"/>
    <w:rsid w:val="009F250E"/>
    <w:rsid w:val="00A07FEF"/>
    <w:rsid w:val="00A1497C"/>
    <w:rsid w:val="00A21956"/>
    <w:rsid w:val="00A33CE6"/>
    <w:rsid w:val="00A361A3"/>
    <w:rsid w:val="00A4115D"/>
    <w:rsid w:val="00A41876"/>
    <w:rsid w:val="00A42EEC"/>
    <w:rsid w:val="00A50406"/>
    <w:rsid w:val="00A50767"/>
    <w:rsid w:val="00A50801"/>
    <w:rsid w:val="00A57593"/>
    <w:rsid w:val="00A60A58"/>
    <w:rsid w:val="00A615AB"/>
    <w:rsid w:val="00A61B21"/>
    <w:rsid w:val="00A65B09"/>
    <w:rsid w:val="00A670BB"/>
    <w:rsid w:val="00A71291"/>
    <w:rsid w:val="00A76E7C"/>
    <w:rsid w:val="00A81B81"/>
    <w:rsid w:val="00A871D6"/>
    <w:rsid w:val="00AA1A5C"/>
    <w:rsid w:val="00AA2F6F"/>
    <w:rsid w:val="00AA4136"/>
    <w:rsid w:val="00AA639B"/>
    <w:rsid w:val="00AB0414"/>
    <w:rsid w:val="00AB0D90"/>
    <w:rsid w:val="00AB1E21"/>
    <w:rsid w:val="00AB1E30"/>
    <w:rsid w:val="00AB2477"/>
    <w:rsid w:val="00AB56F0"/>
    <w:rsid w:val="00AB5A48"/>
    <w:rsid w:val="00AB5DBD"/>
    <w:rsid w:val="00AB5F0C"/>
    <w:rsid w:val="00AB77BB"/>
    <w:rsid w:val="00AC273E"/>
    <w:rsid w:val="00AD24E6"/>
    <w:rsid w:val="00AD31A0"/>
    <w:rsid w:val="00AD44F1"/>
    <w:rsid w:val="00AD4DF7"/>
    <w:rsid w:val="00AE0183"/>
    <w:rsid w:val="00AE1307"/>
    <w:rsid w:val="00AE2110"/>
    <w:rsid w:val="00AE2EB1"/>
    <w:rsid w:val="00AE61B4"/>
    <w:rsid w:val="00AF17B5"/>
    <w:rsid w:val="00AF32C4"/>
    <w:rsid w:val="00AF6ED8"/>
    <w:rsid w:val="00B01892"/>
    <w:rsid w:val="00B01DA1"/>
    <w:rsid w:val="00B11A76"/>
    <w:rsid w:val="00B13148"/>
    <w:rsid w:val="00B22610"/>
    <w:rsid w:val="00B233E3"/>
    <w:rsid w:val="00B30352"/>
    <w:rsid w:val="00B30C6C"/>
    <w:rsid w:val="00B314E3"/>
    <w:rsid w:val="00B32D76"/>
    <w:rsid w:val="00B346DF"/>
    <w:rsid w:val="00B460C2"/>
    <w:rsid w:val="00B47460"/>
    <w:rsid w:val="00B55837"/>
    <w:rsid w:val="00B56C3F"/>
    <w:rsid w:val="00B63EB9"/>
    <w:rsid w:val="00B75ED8"/>
    <w:rsid w:val="00B77809"/>
    <w:rsid w:val="00B80F96"/>
    <w:rsid w:val="00B83B98"/>
    <w:rsid w:val="00B860DC"/>
    <w:rsid w:val="00B949B9"/>
    <w:rsid w:val="00B9540B"/>
    <w:rsid w:val="00BA22CA"/>
    <w:rsid w:val="00BA3794"/>
    <w:rsid w:val="00BA3F4D"/>
    <w:rsid w:val="00BA797E"/>
    <w:rsid w:val="00BA79E3"/>
    <w:rsid w:val="00BB1FC1"/>
    <w:rsid w:val="00BB239A"/>
    <w:rsid w:val="00BB31CE"/>
    <w:rsid w:val="00BB69BF"/>
    <w:rsid w:val="00BC0188"/>
    <w:rsid w:val="00BC6FB7"/>
    <w:rsid w:val="00BD7628"/>
    <w:rsid w:val="00BD77CC"/>
    <w:rsid w:val="00BE55A7"/>
    <w:rsid w:val="00BE64B3"/>
    <w:rsid w:val="00BF5E60"/>
    <w:rsid w:val="00BF6A7B"/>
    <w:rsid w:val="00BF6B3C"/>
    <w:rsid w:val="00C06D9A"/>
    <w:rsid w:val="00C0702B"/>
    <w:rsid w:val="00C11B08"/>
    <w:rsid w:val="00C12133"/>
    <w:rsid w:val="00C12A81"/>
    <w:rsid w:val="00C17A25"/>
    <w:rsid w:val="00C201EB"/>
    <w:rsid w:val="00C23344"/>
    <w:rsid w:val="00C33308"/>
    <w:rsid w:val="00C346C9"/>
    <w:rsid w:val="00C4003A"/>
    <w:rsid w:val="00C41422"/>
    <w:rsid w:val="00C421DA"/>
    <w:rsid w:val="00C4398A"/>
    <w:rsid w:val="00C50828"/>
    <w:rsid w:val="00C51137"/>
    <w:rsid w:val="00C6206C"/>
    <w:rsid w:val="00C70827"/>
    <w:rsid w:val="00C712CA"/>
    <w:rsid w:val="00C72D11"/>
    <w:rsid w:val="00C81733"/>
    <w:rsid w:val="00C85508"/>
    <w:rsid w:val="00C85FA2"/>
    <w:rsid w:val="00C863AE"/>
    <w:rsid w:val="00C87372"/>
    <w:rsid w:val="00C92E08"/>
    <w:rsid w:val="00C93473"/>
    <w:rsid w:val="00C93C95"/>
    <w:rsid w:val="00C971C1"/>
    <w:rsid w:val="00CA1FE3"/>
    <w:rsid w:val="00CA332D"/>
    <w:rsid w:val="00CB254D"/>
    <w:rsid w:val="00CB3533"/>
    <w:rsid w:val="00CB676D"/>
    <w:rsid w:val="00CB7600"/>
    <w:rsid w:val="00CB7D61"/>
    <w:rsid w:val="00CC6A4B"/>
    <w:rsid w:val="00CD23E6"/>
    <w:rsid w:val="00CD2724"/>
    <w:rsid w:val="00CD7A5A"/>
    <w:rsid w:val="00CD7AAF"/>
    <w:rsid w:val="00CE18CE"/>
    <w:rsid w:val="00CE1C77"/>
    <w:rsid w:val="00CE2BA6"/>
    <w:rsid w:val="00CE564D"/>
    <w:rsid w:val="00CF276E"/>
    <w:rsid w:val="00CF2B0C"/>
    <w:rsid w:val="00CF529F"/>
    <w:rsid w:val="00D016A6"/>
    <w:rsid w:val="00D023A0"/>
    <w:rsid w:val="00D04479"/>
    <w:rsid w:val="00D11693"/>
    <w:rsid w:val="00D16E87"/>
    <w:rsid w:val="00D25AA0"/>
    <w:rsid w:val="00D27D0E"/>
    <w:rsid w:val="00D35DA7"/>
    <w:rsid w:val="00D421A4"/>
    <w:rsid w:val="00D47AD0"/>
    <w:rsid w:val="00D517F6"/>
    <w:rsid w:val="00D57A57"/>
    <w:rsid w:val="00D613A9"/>
    <w:rsid w:val="00D658D3"/>
    <w:rsid w:val="00D6679B"/>
    <w:rsid w:val="00D66D93"/>
    <w:rsid w:val="00D67434"/>
    <w:rsid w:val="00D7238E"/>
    <w:rsid w:val="00D73003"/>
    <w:rsid w:val="00D73C03"/>
    <w:rsid w:val="00D81A72"/>
    <w:rsid w:val="00D845B8"/>
    <w:rsid w:val="00D846C3"/>
    <w:rsid w:val="00D92EDA"/>
    <w:rsid w:val="00D9359B"/>
    <w:rsid w:val="00D94B0E"/>
    <w:rsid w:val="00DA0751"/>
    <w:rsid w:val="00DA2953"/>
    <w:rsid w:val="00DA5661"/>
    <w:rsid w:val="00DA6E07"/>
    <w:rsid w:val="00DA7584"/>
    <w:rsid w:val="00DA7A62"/>
    <w:rsid w:val="00DB0413"/>
    <w:rsid w:val="00DB0F15"/>
    <w:rsid w:val="00DB3292"/>
    <w:rsid w:val="00DC2F99"/>
    <w:rsid w:val="00DC3B21"/>
    <w:rsid w:val="00DC489D"/>
    <w:rsid w:val="00DC6A0D"/>
    <w:rsid w:val="00DD140B"/>
    <w:rsid w:val="00DD2123"/>
    <w:rsid w:val="00DD2A9E"/>
    <w:rsid w:val="00DD509E"/>
    <w:rsid w:val="00DE14C5"/>
    <w:rsid w:val="00DE2331"/>
    <w:rsid w:val="00DE293A"/>
    <w:rsid w:val="00DE2FD1"/>
    <w:rsid w:val="00DE3AB2"/>
    <w:rsid w:val="00DE5157"/>
    <w:rsid w:val="00DF1BBC"/>
    <w:rsid w:val="00E04FA6"/>
    <w:rsid w:val="00E05BA5"/>
    <w:rsid w:val="00E07762"/>
    <w:rsid w:val="00E101E7"/>
    <w:rsid w:val="00E11DF6"/>
    <w:rsid w:val="00E1215F"/>
    <w:rsid w:val="00E12CAA"/>
    <w:rsid w:val="00E239D8"/>
    <w:rsid w:val="00E25D04"/>
    <w:rsid w:val="00E318F2"/>
    <w:rsid w:val="00E334BB"/>
    <w:rsid w:val="00E3711B"/>
    <w:rsid w:val="00E4520C"/>
    <w:rsid w:val="00E45F90"/>
    <w:rsid w:val="00E47E3C"/>
    <w:rsid w:val="00E51632"/>
    <w:rsid w:val="00E52291"/>
    <w:rsid w:val="00E527BE"/>
    <w:rsid w:val="00E56EFE"/>
    <w:rsid w:val="00E60CE6"/>
    <w:rsid w:val="00E61D02"/>
    <w:rsid w:val="00E61DB5"/>
    <w:rsid w:val="00E62D48"/>
    <w:rsid w:val="00E6431C"/>
    <w:rsid w:val="00E64BFF"/>
    <w:rsid w:val="00E64F2B"/>
    <w:rsid w:val="00E65592"/>
    <w:rsid w:val="00E65900"/>
    <w:rsid w:val="00E65D32"/>
    <w:rsid w:val="00E678A0"/>
    <w:rsid w:val="00E7078D"/>
    <w:rsid w:val="00E7085E"/>
    <w:rsid w:val="00E76843"/>
    <w:rsid w:val="00E85C96"/>
    <w:rsid w:val="00E87FB4"/>
    <w:rsid w:val="00E93FCF"/>
    <w:rsid w:val="00E96BF0"/>
    <w:rsid w:val="00E9778E"/>
    <w:rsid w:val="00EA0642"/>
    <w:rsid w:val="00EA7902"/>
    <w:rsid w:val="00EB7C66"/>
    <w:rsid w:val="00EC42E3"/>
    <w:rsid w:val="00EC7295"/>
    <w:rsid w:val="00EC72BE"/>
    <w:rsid w:val="00EE3113"/>
    <w:rsid w:val="00EE35E4"/>
    <w:rsid w:val="00EE53EC"/>
    <w:rsid w:val="00EF55EB"/>
    <w:rsid w:val="00EF69C1"/>
    <w:rsid w:val="00F005C9"/>
    <w:rsid w:val="00F1404D"/>
    <w:rsid w:val="00F16B2B"/>
    <w:rsid w:val="00F16EDB"/>
    <w:rsid w:val="00F208DC"/>
    <w:rsid w:val="00F22CB3"/>
    <w:rsid w:val="00F234F5"/>
    <w:rsid w:val="00F3166C"/>
    <w:rsid w:val="00F32578"/>
    <w:rsid w:val="00F33259"/>
    <w:rsid w:val="00F44FB8"/>
    <w:rsid w:val="00F502CA"/>
    <w:rsid w:val="00F519B9"/>
    <w:rsid w:val="00F55E8B"/>
    <w:rsid w:val="00F564F9"/>
    <w:rsid w:val="00F669BA"/>
    <w:rsid w:val="00F7766C"/>
    <w:rsid w:val="00F82076"/>
    <w:rsid w:val="00F859CF"/>
    <w:rsid w:val="00F85DB3"/>
    <w:rsid w:val="00F93FFE"/>
    <w:rsid w:val="00F94FCC"/>
    <w:rsid w:val="00FA1078"/>
    <w:rsid w:val="00FA1C80"/>
    <w:rsid w:val="00FA269F"/>
    <w:rsid w:val="00FB21F7"/>
    <w:rsid w:val="00FB22AF"/>
    <w:rsid w:val="00FB2AAE"/>
    <w:rsid w:val="00FB4513"/>
    <w:rsid w:val="00FB52EE"/>
    <w:rsid w:val="00FB7F9C"/>
    <w:rsid w:val="00FC25E1"/>
    <w:rsid w:val="00FC3FA5"/>
    <w:rsid w:val="00FC459D"/>
    <w:rsid w:val="00FC6260"/>
    <w:rsid w:val="00FD2C03"/>
    <w:rsid w:val="00FD63B3"/>
    <w:rsid w:val="00FE119B"/>
    <w:rsid w:val="00FE1BFD"/>
    <w:rsid w:val="00FF1A2F"/>
    <w:rsid w:val="00FF5EF5"/>
    <w:rsid w:val="00FF730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31A991C1-B054-A64D-9CDB-D22DC1BE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68750D"/>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link w:val="Kop1Char"/>
    <w:uiPriority w:val="4"/>
    <w:qFormat/>
    <w:rsid w:val="00AB0414"/>
    <w:pPr>
      <w:keepNext/>
      <w:keepLines/>
      <w:pageBreakBefore/>
      <w:numPr>
        <w:numId w:val="23"/>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3"/>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3"/>
      </w:numPr>
      <w:spacing w:before="270"/>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3"/>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3"/>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3"/>
      </w:numPr>
      <w:outlineLvl w:val="5"/>
    </w:pPr>
  </w:style>
  <w:style w:type="paragraph" w:styleId="Kop7">
    <w:name w:val="heading 7"/>
    <w:aliases w:val="Kop 7 SURF"/>
    <w:basedOn w:val="ZsysbasisSURF"/>
    <w:next w:val="BasistekstSURF"/>
    <w:uiPriority w:val="4"/>
    <w:rsid w:val="002B0F6F"/>
    <w:pPr>
      <w:keepNext/>
      <w:keepLines/>
      <w:numPr>
        <w:ilvl w:val="6"/>
        <w:numId w:val="23"/>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3"/>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2"/>
      </w:numPr>
    </w:pPr>
  </w:style>
  <w:style w:type="numbering" w:styleId="1ai">
    <w:name w:val="Outline List 1"/>
    <w:basedOn w:val="Geenlijst"/>
    <w:uiPriority w:val="98"/>
    <w:semiHidden/>
    <w:rsid w:val="00E07762"/>
    <w:pPr>
      <w:numPr>
        <w:numId w:val="3"/>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4"/>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9"/>
      </w:numPr>
      <w:ind w:left="357" w:hanging="357"/>
    </w:pPr>
  </w:style>
  <w:style w:type="paragraph" w:styleId="Lijstopsomteken2">
    <w:name w:val="List Bullet 2"/>
    <w:basedOn w:val="ZsysbasisSURF"/>
    <w:next w:val="BasistekstSURF"/>
    <w:uiPriority w:val="98"/>
    <w:semiHidden/>
    <w:rsid w:val="00E7078D"/>
    <w:pPr>
      <w:numPr>
        <w:numId w:val="10"/>
      </w:numPr>
      <w:ind w:left="641" w:hanging="357"/>
    </w:pPr>
  </w:style>
  <w:style w:type="paragraph" w:styleId="Lijstopsomteken3">
    <w:name w:val="List Bullet 3"/>
    <w:basedOn w:val="ZsysbasisSURF"/>
    <w:next w:val="BasistekstSURF"/>
    <w:uiPriority w:val="98"/>
    <w:semiHidden/>
    <w:rsid w:val="00E7078D"/>
    <w:pPr>
      <w:numPr>
        <w:numId w:val="11"/>
      </w:numPr>
      <w:ind w:left="924" w:hanging="357"/>
    </w:pPr>
  </w:style>
  <w:style w:type="paragraph" w:styleId="Lijstopsomteken4">
    <w:name w:val="List Bullet 4"/>
    <w:basedOn w:val="ZsysbasisSURF"/>
    <w:next w:val="BasistekstSURF"/>
    <w:uiPriority w:val="98"/>
    <w:semiHidden/>
    <w:rsid w:val="00E7078D"/>
    <w:pPr>
      <w:numPr>
        <w:numId w:val="12"/>
      </w:numPr>
      <w:ind w:left="1208" w:hanging="357"/>
    </w:pPr>
  </w:style>
  <w:style w:type="paragraph" w:styleId="Lijstnummering">
    <w:name w:val="List Number"/>
    <w:basedOn w:val="ZsysbasisSURF"/>
    <w:next w:val="BasistekstSURF"/>
    <w:uiPriority w:val="98"/>
    <w:semiHidden/>
    <w:rsid w:val="00705849"/>
    <w:pPr>
      <w:numPr>
        <w:numId w:val="14"/>
      </w:numPr>
      <w:ind w:left="357" w:hanging="357"/>
    </w:pPr>
  </w:style>
  <w:style w:type="paragraph" w:styleId="Lijstnummering2">
    <w:name w:val="List Number 2"/>
    <w:basedOn w:val="ZsysbasisSURF"/>
    <w:next w:val="BasistekstSURF"/>
    <w:uiPriority w:val="98"/>
    <w:semiHidden/>
    <w:rsid w:val="00705849"/>
    <w:pPr>
      <w:numPr>
        <w:numId w:val="15"/>
      </w:numPr>
      <w:ind w:left="641" w:hanging="357"/>
    </w:pPr>
  </w:style>
  <w:style w:type="paragraph" w:styleId="Lijstnummering3">
    <w:name w:val="List Number 3"/>
    <w:basedOn w:val="ZsysbasisSURF"/>
    <w:next w:val="BasistekstSURF"/>
    <w:uiPriority w:val="98"/>
    <w:semiHidden/>
    <w:rsid w:val="00705849"/>
    <w:pPr>
      <w:numPr>
        <w:numId w:val="16"/>
      </w:numPr>
      <w:ind w:left="924" w:hanging="357"/>
    </w:pPr>
  </w:style>
  <w:style w:type="paragraph" w:styleId="Lijstnummering4">
    <w:name w:val="List Number 4"/>
    <w:basedOn w:val="ZsysbasisSURF"/>
    <w:next w:val="BasistekstSURF"/>
    <w:uiPriority w:val="98"/>
    <w:semiHidden/>
    <w:rsid w:val="00705849"/>
    <w:pPr>
      <w:numPr>
        <w:numId w:val="17"/>
      </w:numPr>
      <w:ind w:left="1208" w:hanging="357"/>
    </w:pPr>
  </w:style>
  <w:style w:type="paragraph" w:styleId="Lijstnummering5">
    <w:name w:val="List Number 5"/>
    <w:basedOn w:val="ZsysbasisSURF"/>
    <w:next w:val="BasistekstSURF"/>
    <w:uiPriority w:val="98"/>
    <w:semiHidden/>
    <w:rsid w:val="00705849"/>
    <w:pPr>
      <w:numPr>
        <w:numId w:val="18"/>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4"/>
    <w:rsid w:val="00CB7600"/>
    <w:rPr>
      <w:vertAlign w:val="superscript"/>
    </w:rPr>
  </w:style>
  <w:style w:type="paragraph" w:styleId="Voetnoottekst">
    <w:name w:val="footnote text"/>
    <w:aliases w:val="Voetnoottekst SURF"/>
    <w:basedOn w:val="ZsysbasisSURF"/>
    <w:uiPriority w:val="4"/>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3"/>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5"/>
      </w:numPr>
      <w:spacing w:line="240" w:lineRule="exact"/>
    </w:pPr>
  </w:style>
  <w:style w:type="paragraph" w:customStyle="1" w:styleId="Opsommingteken2eniveauSURF">
    <w:name w:val="Opsomming teken 2e niveau SURF"/>
    <w:basedOn w:val="ZsysbasisSURF"/>
    <w:uiPriority w:val="4"/>
    <w:rsid w:val="00BD77CC"/>
    <w:pPr>
      <w:numPr>
        <w:ilvl w:val="1"/>
        <w:numId w:val="25"/>
      </w:numPr>
      <w:spacing w:line="240" w:lineRule="exact"/>
    </w:pPr>
  </w:style>
  <w:style w:type="paragraph" w:customStyle="1" w:styleId="Opsommingteken3eniveauSURF">
    <w:name w:val="Opsomming teken 3e niveau SURF"/>
    <w:basedOn w:val="ZsysbasisSURF"/>
    <w:uiPriority w:val="4"/>
    <w:rsid w:val="00BD77CC"/>
    <w:pPr>
      <w:numPr>
        <w:ilvl w:val="2"/>
        <w:numId w:val="25"/>
      </w:numPr>
      <w:spacing w:line="240" w:lineRule="exact"/>
    </w:pPr>
  </w:style>
  <w:style w:type="paragraph" w:customStyle="1" w:styleId="Opsommingkleineletter1eniveauSURF">
    <w:name w:val="Opsomming kleine letter 1e niveau SURF"/>
    <w:basedOn w:val="ZsysbasisSURF"/>
    <w:uiPriority w:val="4"/>
    <w:qFormat/>
    <w:rsid w:val="00BD77CC"/>
    <w:pPr>
      <w:numPr>
        <w:numId w:val="19"/>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19"/>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19"/>
      </w:numPr>
      <w:spacing w:line="240" w:lineRule="exact"/>
      <w:ind w:left="851"/>
    </w:pPr>
  </w:style>
  <w:style w:type="numbering" w:customStyle="1" w:styleId="OpsommingkleineletterSURF">
    <w:name w:val="Opsomming kleine letter SURF"/>
    <w:uiPriority w:val="4"/>
    <w:semiHidden/>
    <w:rsid w:val="00B01DA1"/>
    <w:pPr>
      <w:numPr>
        <w:numId w:val="5"/>
      </w:numPr>
    </w:pPr>
  </w:style>
  <w:style w:type="paragraph" w:customStyle="1" w:styleId="Opsommingnummer1eniveauSURF">
    <w:name w:val="Opsomming nummer 1e niveau SURF"/>
    <w:basedOn w:val="ZsysbasisSURF"/>
    <w:uiPriority w:val="4"/>
    <w:qFormat/>
    <w:rsid w:val="00BD77CC"/>
    <w:pPr>
      <w:numPr>
        <w:numId w:val="20"/>
      </w:numPr>
      <w:spacing w:line="240" w:lineRule="exact"/>
    </w:pPr>
  </w:style>
  <w:style w:type="paragraph" w:customStyle="1" w:styleId="Opsommingnummer2eniveauSURF">
    <w:name w:val="Opsomming nummer 2e niveau SURF"/>
    <w:basedOn w:val="ZsysbasisSURF"/>
    <w:uiPriority w:val="4"/>
    <w:qFormat/>
    <w:rsid w:val="00BD77CC"/>
    <w:pPr>
      <w:numPr>
        <w:ilvl w:val="1"/>
        <w:numId w:val="20"/>
      </w:numPr>
      <w:spacing w:line="240" w:lineRule="exact"/>
    </w:pPr>
  </w:style>
  <w:style w:type="paragraph" w:customStyle="1" w:styleId="Opsommingnummer3eniveauSURF">
    <w:name w:val="Opsomming nummer 3e niveau SURF"/>
    <w:basedOn w:val="ZsysbasisSURF"/>
    <w:uiPriority w:val="4"/>
    <w:qFormat/>
    <w:rsid w:val="00BD77CC"/>
    <w:pPr>
      <w:numPr>
        <w:ilvl w:val="2"/>
        <w:numId w:val="20"/>
      </w:numPr>
      <w:spacing w:line="240" w:lineRule="exact"/>
      <w:ind w:left="851"/>
    </w:pPr>
  </w:style>
  <w:style w:type="numbering" w:customStyle="1" w:styleId="OpsommingnummerSURF">
    <w:name w:val="Opsomming nummer SURF"/>
    <w:uiPriority w:val="4"/>
    <w:semiHidden/>
    <w:rsid w:val="00B01DA1"/>
    <w:pPr>
      <w:numPr>
        <w:numId w:val="1"/>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6"/>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7"/>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8"/>
      </w:numPr>
    </w:pPr>
  </w:style>
  <w:style w:type="paragraph" w:customStyle="1" w:styleId="Bijlagekop1SURF">
    <w:name w:val="Bijlage kop 1 SURF"/>
    <w:basedOn w:val="ZsysbasisSURF"/>
    <w:next w:val="BasistekstSURF"/>
    <w:uiPriority w:val="4"/>
    <w:qFormat/>
    <w:rsid w:val="00994BDE"/>
    <w:pPr>
      <w:keepNext/>
      <w:keepLines/>
      <w:pageBreakBefore/>
      <w:numPr>
        <w:numId w:val="24"/>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4"/>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1"/>
      </w:numPr>
    </w:pPr>
  </w:style>
  <w:style w:type="paragraph" w:customStyle="1" w:styleId="AgendapuntSURF">
    <w:name w:val="Agendapunt SURF"/>
    <w:basedOn w:val="ZsysbasisSURF"/>
    <w:uiPriority w:val="4"/>
    <w:rsid w:val="001C6232"/>
    <w:pPr>
      <w:numPr>
        <w:numId w:val="22"/>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character" w:customStyle="1" w:styleId="Kop1Char">
    <w:name w:val="Kop 1 Char"/>
    <w:aliases w:val="Kop 1 SURF Char"/>
    <w:basedOn w:val="Standaardalinea-lettertype"/>
    <w:link w:val="Kop1"/>
    <w:uiPriority w:val="9"/>
    <w:rsid w:val="00A81B81"/>
    <w:rPr>
      <w:rFonts w:ascii="Calibri" w:hAnsi="Calibri" w:cs="Maiandra GD"/>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policies.google.com/privacy" TargetMode="External"/><Relationship Id="rId26" Type="http://schemas.openxmlformats.org/officeDocument/2006/relationships/hyperlink" Target="https://support.blueconic.com/hc/en-us/articles/200454391-Does-BlueConic-use-cookies-" TargetMode="External"/><Relationship Id="rId39" Type="http://schemas.openxmlformats.org/officeDocument/2006/relationships/theme" Target="theme/theme1.xml"/><Relationship Id="rId21" Type="http://schemas.openxmlformats.org/officeDocument/2006/relationships/hyperlink" Target="https://www.linkedin.com/legal/privacy-policy?trk=homepage-basic_footer-privacy-policy" TargetMode="External"/><Relationship Id="rId34" Type="http://schemas.openxmlformats.org/officeDocument/2006/relationships/hyperlink" Target="https://privacy.microsoft.com/en-us/privacystatement" TargetMode="Externa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atlassolutionsgroup.com/privacy-policy/" TargetMode="External"/><Relationship Id="rId25" Type="http://schemas.openxmlformats.org/officeDocument/2006/relationships/hyperlink" Target="https://www.appnexus.com/en/company/cookie-policy" TargetMode="External"/><Relationship Id="rId33" Type="http://schemas.openxmlformats.org/officeDocument/2006/relationships/hyperlink" Target="https://policies.google.com/privacy"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sooqr.com/privacy-policy" TargetMode="External"/><Relationship Id="rId20" Type="http://schemas.openxmlformats.org/officeDocument/2006/relationships/hyperlink" Target="https://legal.hubspot.com/privacy-policy" TargetMode="External"/><Relationship Id="rId29" Type="http://schemas.openxmlformats.org/officeDocument/2006/relationships/hyperlink" Target="https://www.criteo.com/priva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usabilla.com/privacy/" TargetMode="External"/><Relationship Id="rId32" Type="http://schemas.openxmlformats.org/officeDocument/2006/relationships/hyperlink" Target="https://policies.google.com/privacy"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olicies.google.com/privacy" TargetMode="External"/><Relationship Id="rId23" Type="http://schemas.openxmlformats.org/officeDocument/2006/relationships/hyperlink" Target="https://www.akamai.com/us/en/privacy-policies/" TargetMode="External"/><Relationship Id="rId28" Type="http://schemas.openxmlformats.org/officeDocument/2006/relationships/hyperlink" Target="https://www.bidswitch.com/privacy-policy/"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hotjar.com/legal/policies/privacy/" TargetMode="External"/><Relationship Id="rId31" Type="http://schemas.openxmlformats.org/officeDocument/2006/relationships/hyperlink" Target="https://www.facebook.com/privacy/explan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hyperlink" Target="https://www.pingdom.com/legal/privacy-policy/" TargetMode="External"/><Relationship Id="rId27" Type="http://schemas.openxmlformats.org/officeDocument/2006/relationships/hyperlink" Target="https://privacy.microsoft.com/nl-nl/privacystatement" TargetMode="External"/><Relationship Id="rId30" Type="http://schemas.openxmlformats.org/officeDocument/2006/relationships/hyperlink" Target="https://www.daisycon.com/nl/privacy/" TargetMode="External"/><Relationship Id="rId35" Type="http://schemas.openxmlformats.org/officeDocument/2006/relationships/hyperlink" Target="https://www.ve.com/nl/privacybeleid"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Library/Application%20Support/Microsoft/Office365/User%20Content.localized/Templates.localized/SURF-NL-Rapport_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B6211A">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B6211A">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FF3723A1A8A3FD4BB3A27CC836944478"/>
        <w:category>
          <w:name w:val="Algemeen"/>
          <w:gallery w:val="placeholder"/>
        </w:category>
        <w:types>
          <w:type w:val="bbPlcHdr"/>
        </w:types>
        <w:behaviors>
          <w:behavior w:val="content"/>
        </w:behaviors>
        <w:guid w:val="{4F4A2F87-2694-CC46-ACFA-BE62DBF2EB49}"/>
      </w:docPartPr>
      <w:docPartBody>
        <w:p w:rsidR="00B04DD5" w:rsidRDefault="00B6211A">
          <w:pPr>
            <w:pStyle w:val="FF3723A1A8A3FD4BB3A27CC836944478"/>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1C41C2"/>
    <w:rsid w:val="003E3386"/>
    <w:rsid w:val="005579C1"/>
    <w:rsid w:val="006B6B94"/>
    <w:rsid w:val="0094632E"/>
    <w:rsid w:val="00A020AF"/>
    <w:rsid w:val="00B04DD5"/>
    <w:rsid w:val="00B6211A"/>
    <w:rsid w:val="00B80F96"/>
    <w:rsid w:val="00D248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FF3723A1A8A3FD4BB3A27CC836944478">
    <w:name w:val="FF3723A1A8A3FD4BB3A27CC836944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ju xmlns="http://www.joulesunlimited.com/ccmappings">
  <Titel>Cookieverklaring</Titel>
  <Ondertitel>Template</Ondertitel>
</ju>
</file>

<file path=customXml/item5.xml><?xml version="1.0" encoding="utf-8"?>
<ct:contentTypeSchema xmlns:ct="http://schemas.microsoft.com/office/2006/metadata/contentType" xmlns:ma="http://schemas.microsoft.com/office/2006/metadata/properties/metaAttributes" ct:_="" ma:_="" ma:contentTypeName="Document" ma:contentTypeID="0x010100B1C881F2A3EF99468695EBB3ACE05DA2" ma:contentTypeVersion="4" ma:contentTypeDescription="Een nieuw document maken." ma:contentTypeScope="" ma:versionID="956c336b111fe23c534a71737640f89d">
  <xsd:schema xmlns:xsd="http://www.w3.org/2001/XMLSchema" xmlns:xs="http://www.w3.org/2001/XMLSchema" xmlns:p="http://schemas.microsoft.com/office/2006/metadata/properties" xmlns:ns2="346e5cf6-46bf-48b1-8aee-6a13bbbea3a7" targetNamespace="http://schemas.microsoft.com/office/2006/metadata/properties" ma:root="true" ma:fieldsID="e3ef71afa35325196e589cf42898f5e1" ns2:_="">
    <xsd:import namespace="346e5cf6-46bf-48b1-8aee-6a13bbbea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e5cf6-46bf-48b1-8aee-6a13bbbea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CC419-C4B6-46E5-BF49-6040161099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DC1538-4E26-4A20-8669-71A0E1883E75}">
  <ds:schemaRefs>
    <ds:schemaRef ds:uri="http://schemas.microsoft.com/sharepoint/v3/contenttype/forms"/>
  </ds:schemaRefs>
</ds:datastoreItem>
</file>

<file path=customXml/itemProps3.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4.xml><?xml version="1.0" encoding="utf-8"?>
<ds:datastoreItem xmlns:ds="http://schemas.openxmlformats.org/officeDocument/2006/customXml" ds:itemID="{9E5BEB2E-B072-475D-AECE-C9134362F88B}">
  <ds:schemaRefs>
    <ds:schemaRef ds:uri="http://www.joulesunlimited.com/ccmappings"/>
  </ds:schemaRefs>
</ds:datastoreItem>
</file>

<file path=customXml/itemProps5.xml><?xml version="1.0" encoding="utf-8"?>
<ds:datastoreItem xmlns:ds="http://schemas.openxmlformats.org/officeDocument/2006/customXml" ds:itemID="{4B78BB73-A0DC-4DA7-A43B-28A6F75AA020}"/>
</file>

<file path=docProps/app.xml><?xml version="1.0" encoding="utf-8"?>
<Properties xmlns="http://schemas.openxmlformats.org/officeDocument/2006/extended-properties" xmlns:vt="http://schemas.openxmlformats.org/officeDocument/2006/docPropsVTypes">
  <Template>SURF-NL-Rapport_Report.dotx</Template>
  <TotalTime>159</TotalTime>
  <Pages>13</Pages>
  <Words>2572</Words>
  <Characters>14149</Characters>
  <Application>Microsoft Office Word</Application>
  <DocSecurity>0</DocSecurity>
  <Lines>117</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SURF</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_x000d_
sjabloonversie 1.3.c - 27 mei 2019_x000d_
ontwerp: www.KoelewijnBruggenwirth.nl_x000d_
sjablonen: www.JoulesUnlimited.nl</dc:description>
  <cp:lastModifiedBy>Ed de Vries</cp:lastModifiedBy>
  <cp:revision>5</cp:revision>
  <cp:lastPrinted>2019-05-14T15:29:00Z</cp:lastPrinted>
  <dcterms:created xsi:type="dcterms:W3CDTF">2024-08-12T12:23:00Z</dcterms:created>
  <dcterms:modified xsi:type="dcterms:W3CDTF">2024-08-15T07:48:00Z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0x010100B1C881F2A3EF99468695EBB3ACE05DA2</vt:lpwstr>
  </property>
</Properties>
</file>