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06EC" w14:textId="05CC6519" w:rsidR="00A524D4" w:rsidRPr="00A524D4" w:rsidRDefault="00A524D4" w:rsidP="00A524D4">
      <w:pPr>
        <w:pStyle w:val="TitelSURF"/>
        <w:jc w:val="center"/>
        <w:rPr>
          <w:b/>
          <w:bCs/>
          <w:color w:val="EA7600" w:themeColor="accent1"/>
          <w:sz w:val="32"/>
          <w:szCs w:val="28"/>
        </w:rPr>
      </w:pPr>
      <w:r w:rsidRPr="00A524D4">
        <w:rPr>
          <w:b/>
          <w:bCs/>
          <w:color w:val="EA7600" w:themeColor="accent1"/>
          <w:sz w:val="32"/>
          <w:szCs w:val="28"/>
        </w:rPr>
        <w:t xml:space="preserve">Verantwoording gegevensverstrekking/uitwisseling </w:t>
      </w:r>
      <w:r w:rsidRPr="00A524D4">
        <w:rPr>
          <w:b/>
          <w:bCs/>
          <w:color w:val="EA7600" w:themeColor="accent1"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[noem de partij]"/>
            </w:textInput>
          </w:ffData>
        </w:fldChar>
      </w:r>
      <w:r w:rsidRPr="00A524D4">
        <w:rPr>
          <w:b/>
          <w:bCs/>
          <w:color w:val="EA7600" w:themeColor="accent1"/>
          <w:sz w:val="32"/>
          <w:szCs w:val="28"/>
        </w:rPr>
        <w:instrText xml:space="preserve"> FORMTEXT </w:instrText>
      </w:r>
      <w:r w:rsidRPr="00A524D4">
        <w:rPr>
          <w:b/>
          <w:bCs/>
          <w:color w:val="EA7600" w:themeColor="accent1"/>
          <w:sz w:val="32"/>
          <w:szCs w:val="28"/>
        </w:rPr>
      </w:r>
      <w:r w:rsidRPr="00A524D4">
        <w:rPr>
          <w:b/>
          <w:bCs/>
          <w:color w:val="EA7600" w:themeColor="accent1"/>
          <w:sz w:val="32"/>
          <w:szCs w:val="28"/>
        </w:rPr>
        <w:fldChar w:fldCharType="separate"/>
      </w:r>
      <w:r w:rsidRPr="00A524D4">
        <w:rPr>
          <w:b/>
          <w:bCs/>
          <w:color w:val="EA7600" w:themeColor="accent1"/>
          <w:sz w:val="32"/>
          <w:szCs w:val="28"/>
        </w:rPr>
        <w:t>[noem de partij]</w:t>
      </w:r>
      <w:r w:rsidRPr="00A524D4">
        <w:rPr>
          <w:b/>
          <w:bCs/>
          <w:color w:val="EA7600" w:themeColor="accent1"/>
          <w:sz w:val="32"/>
          <w:szCs w:val="28"/>
        </w:rPr>
        <w:fldChar w:fldCharType="end"/>
      </w:r>
    </w:p>
    <w:p w14:paraId="42626499" w14:textId="77777777" w:rsidR="00A524D4" w:rsidRPr="00A524D4" w:rsidRDefault="00A524D4" w:rsidP="00A524D4">
      <w:r w:rsidRPr="00A524D4">
        <w:t>Onderwerp</w:t>
      </w:r>
      <w:r w:rsidRPr="00A524D4">
        <w:tab/>
        <w:t xml:space="preserve">: </w:t>
      </w:r>
    </w:p>
    <w:p w14:paraId="53BA2BC1" w14:textId="77777777" w:rsidR="00A524D4" w:rsidRPr="00A524D4" w:rsidRDefault="00A524D4" w:rsidP="00A524D4">
      <w:r w:rsidRPr="00A524D4">
        <w:t>Betrokken</w:t>
      </w:r>
      <w:r w:rsidRPr="00A524D4">
        <w:tab/>
        <w:t xml:space="preserve">: </w:t>
      </w:r>
      <w:r w:rsidRPr="00A524D4">
        <w:br/>
        <w:t>Referenties</w:t>
      </w:r>
      <w:r w:rsidRPr="00A524D4">
        <w:tab/>
        <w:t xml:space="preserve">: verwerking </w:t>
      </w:r>
      <w:r w:rsidRPr="00A524D4">
        <w:fldChar w:fldCharType="begin">
          <w:ffData>
            <w:name w:val=""/>
            <w:enabled/>
            <w:calcOnExit w:val="0"/>
            <w:textInput>
              <w:default w:val="[vul in verwerkingsnummer register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[vul in verwerkingsnummer register]</w:t>
      </w:r>
      <w:r w:rsidRPr="00A524D4">
        <w:fldChar w:fldCharType="end"/>
      </w:r>
      <w:r w:rsidRPr="00A524D4">
        <w:t xml:space="preserve">– ticket  </w:t>
      </w:r>
      <w:r w:rsidRPr="00A524D4">
        <w:fldChar w:fldCharType="begin">
          <w:ffData>
            <w:name w:val=""/>
            <w:enabled/>
            <w:calcOnExit w:val="0"/>
            <w:textInput>
              <w:default w:val="[Vul in ticketnummer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[Vul in ticketnummer]</w:t>
      </w:r>
      <w:r w:rsidRPr="00A524D4">
        <w:fldChar w:fldCharType="end"/>
      </w:r>
      <w:r w:rsidRPr="00A524D4">
        <w:t xml:space="preserve"> </w:t>
      </w:r>
      <w:r w:rsidRPr="00A524D4">
        <w:br/>
        <w:t>Datum</w:t>
      </w:r>
      <w:r w:rsidRPr="00A524D4">
        <w:tab/>
      </w:r>
      <w:r w:rsidRPr="00A524D4">
        <w:tab/>
        <w:t xml:space="preserve">: </w:t>
      </w:r>
      <w:r w:rsidRPr="00A524D4">
        <w:br/>
        <w:t>________________________________________________________________________________________</w:t>
      </w:r>
    </w:p>
    <w:p w14:paraId="282D73B7" w14:textId="77777777" w:rsidR="00A524D4" w:rsidRPr="00A524D4" w:rsidRDefault="00A524D4" w:rsidP="00A524D4"/>
    <w:p w14:paraId="72BCFCD5" w14:textId="77777777" w:rsidR="00A524D4" w:rsidRPr="00A524D4" w:rsidRDefault="00A524D4" w:rsidP="00A524D4">
      <w:r w:rsidRPr="00A524D4">
        <w:fldChar w:fldCharType="begin">
          <w:ffData>
            <w:name w:val=""/>
            <w:enabled/>
            <w:calcOnExit w:val="0"/>
            <w:textInput>
              <w:default w:val="[naam onderwijsinstelling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[naam onderwijsinstelling]</w:t>
      </w:r>
      <w:r w:rsidRPr="00A524D4">
        <w:fldChar w:fldCharType="end"/>
      </w:r>
      <w:r w:rsidRPr="00A524D4">
        <w:t xml:space="preserve"> en </w:t>
      </w:r>
      <w:r w:rsidRPr="00A524D4">
        <w:fldChar w:fldCharType="begin">
          <w:ffData>
            <w:name w:val=""/>
            <w:enabled/>
            <w:calcOnExit w:val="0"/>
            <w:textInput>
              <w:default w:val="[partij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[partij]</w:t>
      </w:r>
      <w:r w:rsidRPr="00A524D4">
        <w:fldChar w:fldCharType="end"/>
      </w:r>
      <w:r w:rsidRPr="00A524D4">
        <w:t xml:space="preserve"> werken samen </w:t>
      </w:r>
      <w:r w:rsidRPr="00A524D4">
        <w:fldChar w:fldCharType="begin">
          <w:ffData>
            <w:name w:val=""/>
            <w:enabled/>
            <w:calcOnExit w:val="0"/>
            <w:textInput>
              <w:default w:val="[omschrijf de kern van de samenwerkingl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 xml:space="preserve">[omschrijf de kern van de </w:t>
      </w:r>
      <w:proofErr w:type="spellStart"/>
      <w:r w:rsidRPr="00A524D4">
        <w:t>samenwerkingl</w:t>
      </w:r>
      <w:proofErr w:type="spellEnd"/>
      <w:r w:rsidRPr="00A524D4">
        <w:t>]</w:t>
      </w:r>
      <w:r w:rsidRPr="00A524D4">
        <w:fldChar w:fldCharType="end"/>
      </w:r>
      <w:r w:rsidRPr="00A524D4">
        <w:t xml:space="preserve">. Voor dit doel verstrekt* </w:t>
      </w:r>
      <w:r w:rsidRPr="00A524D4">
        <w:fldChar w:fldCharType="begin">
          <w:ffData>
            <w:name w:val=""/>
            <w:enabled/>
            <w:calcOnExit w:val="0"/>
            <w:textInput>
              <w:default w:val="[partij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[partij]</w:t>
      </w:r>
      <w:r w:rsidRPr="00A524D4">
        <w:fldChar w:fldCharType="end"/>
      </w:r>
      <w:r w:rsidRPr="00A524D4">
        <w:t xml:space="preserve"> persoonsgegevens aan </w:t>
      </w:r>
      <w:r w:rsidRPr="00A524D4">
        <w:fldChar w:fldCharType="begin">
          <w:ffData>
            <w:name w:val=""/>
            <w:enabled/>
            <w:calcOnExit w:val="0"/>
            <w:textInput>
              <w:default w:val="[partij]"/>
            </w:textInput>
          </w:ffData>
        </w:fldChar>
      </w:r>
      <w:r w:rsidRPr="00A524D4">
        <w:instrText xml:space="preserve"> FORMTEXT </w:instrText>
      </w:r>
      <w:r w:rsidRPr="00A524D4">
        <w:fldChar w:fldCharType="separate"/>
      </w:r>
      <w:r w:rsidRPr="00A524D4">
        <w:t>[partij]</w:t>
      </w:r>
      <w:r w:rsidRPr="00A524D4">
        <w:fldChar w:fldCharType="end"/>
      </w:r>
      <w:r w:rsidRPr="00A524D4">
        <w:t>. Partijen zijn beide aan te merken als ‘verwerkingsverantwoordelijke’ in de zin van de AVG. In dit document leggen we vast op welke manier de verstrekking volgens de AVG is geborgd.</w:t>
      </w:r>
    </w:p>
    <w:p w14:paraId="573C70E9" w14:textId="77777777" w:rsidR="00A524D4" w:rsidRPr="00A524D4" w:rsidRDefault="00A524D4" w:rsidP="00A524D4"/>
    <w:tbl>
      <w:tblPr>
        <w:tblStyle w:val="Tabelraster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A524D4" w:rsidRPr="00A524D4" w14:paraId="0A9BEB40" w14:textId="77777777" w:rsidTr="00002AED">
        <w:tc>
          <w:tcPr>
            <w:tcW w:w="3397" w:type="dxa"/>
          </w:tcPr>
          <w:p w14:paraId="44C48C76" w14:textId="77777777" w:rsidR="00A524D4" w:rsidRPr="00A524D4" w:rsidRDefault="00A524D4" w:rsidP="00A524D4">
            <w:r w:rsidRPr="00A524D4">
              <w:t>Doeleinden verwerking</w:t>
            </w:r>
          </w:p>
        </w:tc>
        <w:tc>
          <w:tcPr>
            <w:tcW w:w="5812" w:type="dxa"/>
          </w:tcPr>
          <w:p w14:paraId="434D6156" w14:textId="77777777" w:rsidR="00A524D4" w:rsidRPr="00A524D4" w:rsidRDefault="00A524D4" w:rsidP="00A524D4"/>
        </w:tc>
      </w:tr>
      <w:tr w:rsidR="00A524D4" w:rsidRPr="00A524D4" w14:paraId="74E27DDC" w14:textId="77777777" w:rsidTr="00002AED">
        <w:tc>
          <w:tcPr>
            <w:tcW w:w="3397" w:type="dxa"/>
          </w:tcPr>
          <w:p w14:paraId="1A9CA2E9" w14:textId="77777777" w:rsidR="00A524D4" w:rsidRPr="00A524D4" w:rsidRDefault="00A524D4" w:rsidP="00A524D4">
            <w:r w:rsidRPr="00A524D4">
              <w:t>Beschrijving gegevensuitwisseling</w:t>
            </w:r>
          </w:p>
        </w:tc>
        <w:tc>
          <w:tcPr>
            <w:tcW w:w="5812" w:type="dxa"/>
          </w:tcPr>
          <w:p w14:paraId="06228204" w14:textId="77777777" w:rsidR="00A524D4" w:rsidRPr="00A524D4" w:rsidRDefault="00A524D4" w:rsidP="00A524D4">
            <w:r w:rsidRPr="00A524D4">
              <w:fldChar w:fldCharType="begin">
                <w:ffData>
                  <w:name w:val=""/>
                  <w:enabled/>
                  <w:calcOnExit w:val="0"/>
                  <w:textInput>
                    <w:default w:val="[partij]"/>
                  </w:textInput>
                </w:ffData>
              </w:fldChar>
            </w:r>
            <w:r w:rsidRPr="00A524D4">
              <w:instrText xml:space="preserve"> FORMTEXT </w:instrText>
            </w:r>
            <w:r w:rsidRPr="00A524D4">
              <w:fldChar w:fldCharType="separate"/>
            </w:r>
            <w:r w:rsidRPr="00A524D4">
              <w:t>[partij]</w:t>
            </w:r>
            <w:r w:rsidRPr="00A524D4">
              <w:fldChar w:fldCharType="end"/>
            </w:r>
            <w:r w:rsidRPr="00A524D4">
              <w:t xml:space="preserve"> ontvangt persoonsgegevens voor …</w:t>
            </w:r>
          </w:p>
        </w:tc>
      </w:tr>
      <w:tr w:rsidR="00A524D4" w:rsidRPr="00A524D4" w14:paraId="671EC595" w14:textId="77777777" w:rsidTr="00002AED">
        <w:tc>
          <w:tcPr>
            <w:tcW w:w="3397" w:type="dxa"/>
          </w:tcPr>
          <w:p w14:paraId="300359C8" w14:textId="77777777" w:rsidR="00A524D4" w:rsidRPr="00A524D4" w:rsidRDefault="00A524D4" w:rsidP="00A524D4">
            <w:r w:rsidRPr="00A524D4">
              <w:t>Grondslag voor de verwerking</w:t>
            </w:r>
          </w:p>
        </w:tc>
        <w:tc>
          <w:tcPr>
            <w:tcW w:w="5812" w:type="dxa"/>
          </w:tcPr>
          <w:p w14:paraId="0B98270D" w14:textId="77777777" w:rsidR="00A524D4" w:rsidRPr="00A524D4" w:rsidRDefault="00A524D4" w:rsidP="00A524D4">
            <w:r w:rsidRPr="00A524D4">
              <w:t xml:space="preserve">De verstrekking is gebaseerd op de grondslag </w:t>
            </w:r>
            <w:r w:rsidRPr="00A524D4">
              <w:fldChar w:fldCharType="begin">
                <w:ffData>
                  <w:name w:val=""/>
                  <w:enabled/>
                  <w:calcOnExit w:val="0"/>
                  <w:textInput>
                    <w:default w:val="[vermeld de grondslag(en) en licht dit kort toe]"/>
                  </w:textInput>
                </w:ffData>
              </w:fldChar>
            </w:r>
            <w:r w:rsidRPr="00A524D4">
              <w:instrText xml:space="preserve"> FORMTEXT </w:instrText>
            </w:r>
            <w:r w:rsidRPr="00A524D4">
              <w:fldChar w:fldCharType="separate"/>
            </w:r>
            <w:r w:rsidRPr="00A524D4">
              <w:t>[vermeld de grondslag(en) en licht dit kort toe]</w:t>
            </w:r>
            <w:r w:rsidRPr="00A524D4">
              <w:fldChar w:fldCharType="end"/>
            </w:r>
          </w:p>
        </w:tc>
      </w:tr>
      <w:tr w:rsidR="00A524D4" w:rsidRPr="00A524D4" w14:paraId="15BD8E4A" w14:textId="77777777" w:rsidTr="00002AED">
        <w:tc>
          <w:tcPr>
            <w:tcW w:w="3397" w:type="dxa"/>
          </w:tcPr>
          <w:p w14:paraId="228ED73F" w14:textId="77777777" w:rsidR="00A524D4" w:rsidRPr="00A524D4" w:rsidRDefault="00A524D4" w:rsidP="00A524D4">
            <w:r w:rsidRPr="00A524D4">
              <w:t>Over wie gaat het</w:t>
            </w:r>
          </w:p>
        </w:tc>
        <w:tc>
          <w:tcPr>
            <w:tcW w:w="5812" w:type="dxa"/>
          </w:tcPr>
          <w:p w14:paraId="5CE457DD" w14:textId="77777777" w:rsidR="00A524D4" w:rsidRPr="00A524D4" w:rsidRDefault="00A524D4" w:rsidP="00A524D4">
            <w:sdt>
              <w:sdtPr>
                <w:id w:val="-61228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studenten</w:t>
            </w:r>
          </w:p>
          <w:p w14:paraId="3F0B9A2B" w14:textId="77777777" w:rsidR="00A524D4" w:rsidRPr="00A524D4" w:rsidRDefault="00A524D4" w:rsidP="00A524D4">
            <w:sdt>
              <w:sdtPr>
                <w:id w:val="20521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medewerkers</w:t>
            </w:r>
          </w:p>
          <w:p w14:paraId="3B263824" w14:textId="77777777" w:rsidR="00A524D4" w:rsidRPr="00A524D4" w:rsidRDefault="00A524D4" w:rsidP="00A524D4">
            <w:sdt>
              <w:sdtPr>
                <w:id w:val="-536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relaties </w:t>
            </w:r>
          </w:p>
          <w:p w14:paraId="444492B9" w14:textId="77777777" w:rsidR="00A524D4" w:rsidRPr="00A524D4" w:rsidRDefault="00A524D4" w:rsidP="00A524D4">
            <w:sdt>
              <w:sdtPr>
                <w:id w:val="21418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anders: </w:t>
            </w:r>
          </w:p>
        </w:tc>
      </w:tr>
      <w:tr w:rsidR="00A524D4" w:rsidRPr="00A524D4" w14:paraId="397BA9E1" w14:textId="77777777" w:rsidTr="00002AED">
        <w:tc>
          <w:tcPr>
            <w:tcW w:w="3397" w:type="dxa"/>
          </w:tcPr>
          <w:p w14:paraId="24086083" w14:textId="77777777" w:rsidR="00A524D4" w:rsidRPr="00A524D4" w:rsidRDefault="00A524D4" w:rsidP="00A524D4">
            <w:r w:rsidRPr="00A524D4">
              <w:t>Welke gegevens zijn nodig?</w:t>
            </w:r>
          </w:p>
        </w:tc>
        <w:tc>
          <w:tcPr>
            <w:tcW w:w="5812" w:type="dxa"/>
          </w:tcPr>
          <w:p w14:paraId="706B3AD5" w14:textId="77777777" w:rsidR="00A524D4" w:rsidRPr="00A524D4" w:rsidRDefault="00A524D4" w:rsidP="00A524D4">
            <w:sdt>
              <w:sdtPr>
                <w:id w:val="-112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Categorie 1 - openbaar</w:t>
            </w:r>
          </w:p>
          <w:p w14:paraId="5CBCF4E3" w14:textId="77777777" w:rsidR="00A524D4" w:rsidRPr="00A524D4" w:rsidRDefault="00A524D4" w:rsidP="00A524D4">
            <w:sdt>
              <w:sdtPr>
                <w:id w:val="-5492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Categorie 2 - intern</w:t>
            </w:r>
          </w:p>
          <w:p w14:paraId="580B9DE0" w14:textId="77777777" w:rsidR="00A524D4" w:rsidRPr="00A524D4" w:rsidRDefault="00A524D4" w:rsidP="00A524D4">
            <w:sdt>
              <w:sdtPr>
                <w:id w:val="189584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Categorie 3 - vertrouwelijk</w:t>
            </w:r>
          </w:p>
          <w:p w14:paraId="50B48C6A" w14:textId="77777777" w:rsidR="00A524D4" w:rsidRPr="00A524D4" w:rsidRDefault="00A524D4" w:rsidP="00A524D4">
            <w:sdt>
              <w:sdtPr>
                <w:id w:val="-10070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Categorie 4 – strikt vertrouwelijk/bijzondere persoonsgegevens</w:t>
            </w:r>
          </w:p>
        </w:tc>
      </w:tr>
      <w:tr w:rsidR="00A524D4" w:rsidRPr="00A524D4" w14:paraId="672C5ADA" w14:textId="77777777" w:rsidTr="00002AED">
        <w:tc>
          <w:tcPr>
            <w:tcW w:w="3397" w:type="dxa"/>
          </w:tcPr>
          <w:p w14:paraId="583101BE" w14:textId="77777777" w:rsidR="00A524D4" w:rsidRPr="00A524D4" w:rsidRDefault="00A524D4" w:rsidP="00A524D4">
            <w:r w:rsidRPr="00A524D4">
              <w:t>Te verwerken persoonsgegevens</w:t>
            </w:r>
          </w:p>
          <w:p w14:paraId="6B1CAA2A" w14:textId="77777777" w:rsidR="00A524D4" w:rsidRPr="00A524D4" w:rsidRDefault="00A524D4" w:rsidP="00A524D4">
            <w:r w:rsidRPr="00A524D4">
              <w:t>(veldniveau)</w:t>
            </w:r>
          </w:p>
        </w:tc>
        <w:tc>
          <w:tcPr>
            <w:tcW w:w="5812" w:type="dxa"/>
          </w:tcPr>
          <w:p w14:paraId="45B90CC9" w14:textId="77777777" w:rsidR="00A524D4" w:rsidRPr="00A524D4" w:rsidRDefault="00A524D4" w:rsidP="00A524D4"/>
        </w:tc>
      </w:tr>
      <w:tr w:rsidR="00A524D4" w:rsidRPr="00A524D4" w14:paraId="4583D41E" w14:textId="77777777" w:rsidTr="00002AED">
        <w:tc>
          <w:tcPr>
            <w:tcW w:w="3397" w:type="dxa"/>
          </w:tcPr>
          <w:p w14:paraId="2BA64340" w14:textId="77777777" w:rsidR="00A524D4" w:rsidRPr="00A524D4" w:rsidRDefault="00A524D4" w:rsidP="00A524D4">
            <w:r w:rsidRPr="00A524D4">
              <w:t>Manier van veilige uitwisseling</w:t>
            </w:r>
          </w:p>
        </w:tc>
        <w:tc>
          <w:tcPr>
            <w:tcW w:w="5812" w:type="dxa"/>
          </w:tcPr>
          <w:p w14:paraId="246EB0DD" w14:textId="77777777" w:rsidR="00A524D4" w:rsidRPr="00A524D4" w:rsidRDefault="00A524D4" w:rsidP="00A524D4"/>
        </w:tc>
      </w:tr>
      <w:tr w:rsidR="00A524D4" w:rsidRPr="00A524D4" w14:paraId="20E21E3D" w14:textId="77777777" w:rsidTr="00002AED">
        <w:tc>
          <w:tcPr>
            <w:tcW w:w="3397" w:type="dxa"/>
          </w:tcPr>
          <w:p w14:paraId="6D6D67D3" w14:textId="77777777" w:rsidR="00A524D4" w:rsidRPr="00A524D4" w:rsidRDefault="00A524D4" w:rsidP="00A524D4">
            <w:r w:rsidRPr="00A524D4">
              <w:t>Wie is betrokken bij opslaan/verzamelen (plus juridische verhouding)?</w:t>
            </w:r>
          </w:p>
        </w:tc>
        <w:tc>
          <w:tcPr>
            <w:tcW w:w="5812" w:type="dxa"/>
          </w:tcPr>
          <w:p w14:paraId="1934FD32" w14:textId="77777777" w:rsidR="00A524D4" w:rsidRPr="00A524D4" w:rsidRDefault="00A524D4" w:rsidP="00A524D4"/>
        </w:tc>
      </w:tr>
      <w:tr w:rsidR="00A524D4" w:rsidRPr="00A524D4" w14:paraId="62E2EA89" w14:textId="77777777" w:rsidTr="00002AED">
        <w:tc>
          <w:tcPr>
            <w:tcW w:w="3397" w:type="dxa"/>
          </w:tcPr>
          <w:p w14:paraId="1DAED10B" w14:textId="77777777" w:rsidR="00A524D4" w:rsidRPr="00A524D4" w:rsidRDefault="00A524D4" w:rsidP="00A524D4">
            <w:r w:rsidRPr="00A524D4">
              <w:t>Bewaartermijn</w:t>
            </w:r>
          </w:p>
        </w:tc>
        <w:tc>
          <w:tcPr>
            <w:tcW w:w="5812" w:type="dxa"/>
          </w:tcPr>
          <w:p w14:paraId="56966664" w14:textId="77777777" w:rsidR="00A524D4" w:rsidRPr="00A524D4" w:rsidRDefault="00A524D4" w:rsidP="00A524D4">
            <w:r w:rsidRPr="00A524D4">
              <w:t>Volgens bewaartermijnen van betreffende verwerkingsverantwoordelijke</w:t>
            </w:r>
          </w:p>
        </w:tc>
      </w:tr>
      <w:tr w:rsidR="00A524D4" w:rsidRPr="00A524D4" w14:paraId="32A4E9AD" w14:textId="77777777" w:rsidTr="00002AED">
        <w:tc>
          <w:tcPr>
            <w:tcW w:w="3397" w:type="dxa"/>
          </w:tcPr>
          <w:p w14:paraId="364C6C4D" w14:textId="77777777" w:rsidR="00A524D4" w:rsidRPr="00A524D4" w:rsidRDefault="00A524D4" w:rsidP="00A524D4">
            <w:r w:rsidRPr="00A524D4">
              <w:t>Applicatie voor verwijderverzoek?</w:t>
            </w:r>
          </w:p>
        </w:tc>
        <w:tc>
          <w:tcPr>
            <w:tcW w:w="5812" w:type="dxa"/>
          </w:tcPr>
          <w:p w14:paraId="2CE39A58" w14:textId="77777777" w:rsidR="00A524D4" w:rsidRPr="00A524D4" w:rsidRDefault="00A524D4" w:rsidP="00A524D4"/>
        </w:tc>
      </w:tr>
      <w:tr w:rsidR="00A524D4" w:rsidRPr="00A524D4" w14:paraId="5FAD7444" w14:textId="77777777" w:rsidTr="00002AED">
        <w:tc>
          <w:tcPr>
            <w:tcW w:w="3397" w:type="dxa"/>
          </w:tcPr>
          <w:p w14:paraId="7BA5652A" w14:textId="77777777" w:rsidR="00A524D4" w:rsidRPr="00A524D4" w:rsidRDefault="00A524D4" w:rsidP="00A524D4">
            <w:r w:rsidRPr="00A524D4">
              <w:t xml:space="preserve">Is het een pilot? </w:t>
            </w:r>
          </w:p>
        </w:tc>
        <w:tc>
          <w:tcPr>
            <w:tcW w:w="5812" w:type="dxa"/>
          </w:tcPr>
          <w:p w14:paraId="1326FBDD" w14:textId="77777777" w:rsidR="00A524D4" w:rsidRPr="00A524D4" w:rsidRDefault="00A524D4" w:rsidP="00A524D4">
            <w:sdt>
              <w:sdtPr>
                <w:id w:val="-9346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nee</w:t>
            </w:r>
          </w:p>
          <w:p w14:paraId="59990DA6" w14:textId="77777777" w:rsidR="00A524D4" w:rsidRPr="00A524D4" w:rsidRDefault="00A524D4" w:rsidP="00A524D4">
            <w:sdt>
              <w:sdtPr>
                <w:id w:val="5662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4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524D4">
              <w:t xml:space="preserve"> ja </w:t>
            </w:r>
            <w:r w:rsidRPr="00A524D4">
              <w:sym w:font="Wingdings" w:char="F0E0"/>
            </w:r>
            <w:r w:rsidRPr="00A524D4">
              <w:t xml:space="preserve"> vermeld de einddatum/evaluatiedatum: </w:t>
            </w:r>
          </w:p>
        </w:tc>
      </w:tr>
      <w:tr w:rsidR="00A524D4" w:rsidRPr="00A524D4" w14:paraId="0B7D165E" w14:textId="77777777" w:rsidTr="00002AED">
        <w:tc>
          <w:tcPr>
            <w:tcW w:w="3397" w:type="dxa"/>
          </w:tcPr>
          <w:p w14:paraId="1C52422D" w14:textId="77777777" w:rsidR="00A524D4" w:rsidRPr="00A524D4" w:rsidRDefault="00A524D4" w:rsidP="00A524D4">
            <w:r w:rsidRPr="00A524D4">
              <w:t>Duur van de verwerking</w:t>
            </w:r>
          </w:p>
        </w:tc>
        <w:tc>
          <w:tcPr>
            <w:tcW w:w="5812" w:type="dxa"/>
          </w:tcPr>
          <w:p w14:paraId="1AC17A4A" w14:textId="77777777" w:rsidR="00A524D4" w:rsidRPr="00A524D4" w:rsidRDefault="00A524D4" w:rsidP="00A524D4">
            <w:r w:rsidRPr="00A524D4">
              <w:t xml:space="preserve">De gegevensuitwisseling eindigt op het moment dat de samenwerkingsovereenkomst wordt beëindigd. </w:t>
            </w:r>
          </w:p>
        </w:tc>
      </w:tr>
    </w:tbl>
    <w:p w14:paraId="58CFD170" w14:textId="77777777" w:rsidR="00A524D4" w:rsidRPr="00A524D4" w:rsidRDefault="00A524D4" w:rsidP="00A524D4"/>
    <w:p w14:paraId="37A2A5DB" w14:textId="77777777" w:rsidR="00A524D4" w:rsidRPr="00A524D4" w:rsidRDefault="00A524D4" w:rsidP="00A524D4"/>
    <w:p w14:paraId="3577C7F5" w14:textId="77777777" w:rsidR="0088780A" w:rsidRPr="00495586" w:rsidRDefault="0088780A" w:rsidP="00495586"/>
    <w:sectPr w:rsidR="0088780A" w:rsidRPr="00495586" w:rsidSect="0049558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96" w:right="991" w:bottom="1100" w:left="161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52AE" w14:textId="77777777" w:rsidR="00113D12" w:rsidRDefault="00113D12">
      <w:r>
        <w:separator/>
      </w:r>
    </w:p>
  </w:endnote>
  <w:endnote w:type="continuationSeparator" w:id="0">
    <w:p w14:paraId="48885F86" w14:textId="77777777" w:rsidR="00113D12" w:rsidRDefault="0011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396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-136767763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821650370"/>
                  <w:docPartObj>
                    <w:docPartGallery w:val="Page Numbers (Top of Page)"/>
                    <w:docPartUnique/>
                  </w:docPartObj>
                </w:sdtPr>
                <w:sdtContent>
                  <w:p w14:paraId="55105599" w14:textId="38622CCA" w:rsidR="006B13A0" w:rsidRDefault="006B13A0" w:rsidP="006B13A0">
                    <w:pPr>
                      <w:pStyle w:val="Voettekst"/>
                    </w:pPr>
                    <w:r>
                      <w:rPr>
                        <w:noProof/>
                      </w:rPr>
                      <w:drawing>
                        <wp:anchor distT="0" distB="0" distL="114300" distR="114300" simplePos="0" relativeHeight="251671552" behindDoc="1" locked="0" layoutInCell="1" allowOverlap="1" wp14:anchorId="08F81765" wp14:editId="30A63211">
                          <wp:simplePos x="0" y="0"/>
                          <wp:positionH relativeFrom="column">
                            <wp:posOffset>1136512</wp:posOffset>
                          </wp:positionH>
                          <wp:positionV relativeFrom="page">
                            <wp:posOffset>10144760</wp:posOffset>
                          </wp:positionV>
                          <wp:extent cx="787292" cy="302150"/>
                          <wp:effectExtent l="0" t="0" r="0" b="3175"/>
                          <wp:wrapNone/>
                          <wp:docPr id="2054612501" name="Afbeelding 1" descr="Afbeelding met biljartbal&#10;&#10;Door AI gegenereerde inhoud is mogelijk onjuis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4612501" name="Afbeelding 1" descr="Afbeelding met biljartbal&#10;&#10;Door AI gegenereerde inhoud is mogelijk onjuis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7292" cy="302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  <w:r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70528" behindDoc="1" locked="0" layoutInCell="1" allowOverlap="1" wp14:anchorId="72DB8EBD" wp14:editId="6BFFDD52">
                              <wp:simplePos x="0" y="0"/>
                              <wp:positionH relativeFrom="column">
                                <wp:posOffset>-646386</wp:posOffset>
                              </wp:positionH>
                              <wp:positionV relativeFrom="page">
                                <wp:posOffset>10047211</wp:posOffset>
                              </wp:positionV>
                              <wp:extent cx="2113471" cy="724619"/>
                              <wp:effectExtent l="0" t="0" r="1270" b="0"/>
                              <wp:wrapNone/>
                              <wp:docPr id="1824558554" name="Tekstvak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2113471" cy="7246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909DF79" w14:textId="77777777" w:rsidR="006B13A0" w:rsidRPr="006D4455" w:rsidRDefault="006B13A0" w:rsidP="006B13A0">
                                          <w:pPr>
                                            <w:rPr>
                                              <w:noProof/>
                                              <w:sz w:val="18"/>
                                              <w:szCs w:val="14"/>
                                            </w:rPr>
                                          </w:pPr>
                                          <w:r w:rsidRPr="00C06E72">
                                            <w:rPr>
                                              <w:sz w:val="18"/>
                                              <w:szCs w:val="14"/>
                                            </w:rPr>
                                            <w:t>Deze publicatie wordt aangeboden</w:t>
                                          </w:r>
                                          <w:r>
                                            <w:rPr>
                                              <w:sz w:val="18"/>
                                              <w:szCs w:val="14"/>
                                            </w:rPr>
                                            <w:br/>
                                          </w:r>
                                          <w:r w:rsidRPr="00C06E72">
                                            <w:rPr>
                                              <w:sz w:val="18"/>
                                              <w:szCs w:val="14"/>
                                            </w:rPr>
                                            <w:t xml:space="preserve">met de licentie </w:t>
                                          </w:r>
                                          <w:hyperlink r:id="rId2" w:tgtFrame="_blank" w:history="1">
                                            <w:r w:rsidRPr="00C06E72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  <w:sz w:val="18"/>
                                                <w:szCs w:val="14"/>
                                              </w:rPr>
                                              <w:t>CC BY 4.0</w:t>
                                            </w:r>
                                          </w:hyperlink>
                                          <w:r w:rsidRPr="006D4455">
                                            <w:rPr>
                                              <w:noProof/>
                                              <w:sz w:val="18"/>
                                              <w:szCs w:val="14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0ACF2E4E" w14:textId="77777777" w:rsidR="006B13A0" w:rsidRDefault="006B13A0" w:rsidP="006B13A0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72DB8EBD"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kstvak 1" o:spid="_x0000_s1026" type="#_x0000_t202" style="position:absolute;left:0;text-align:left;margin-left:-50.9pt;margin-top:791.1pt;width:166.4pt;height:5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" fillcolor="white [3201]" stroked="f" strokeweight=".5pt">
                              <v:textbox>
                                <w:txbxContent>
                                  <w:p w14:paraId="7909DF79" w14:textId="77777777" w:rsidR="006B13A0" w:rsidRPr="006D4455" w:rsidRDefault="006B13A0" w:rsidP="006B13A0">
                                    <w:pPr>
                                      <w:rPr>
                                        <w:noProof/>
                                        <w:sz w:val="18"/>
                                        <w:szCs w:val="14"/>
                                      </w:rPr>
                                    </w:pPr>
                                    <w:r w:rsidRPr="00C06E72">
                                      <w:rPr>
                                        <w:sz w:val="18"/>
                                        <w:szCs w:val="14"/>
                                      </w:rPr>
                                      <w:t>Deze publicatie wordt aangeboden</w:t>
                                    </w:r>
                                    <w:r>
                                      <w:rPr>
                                        <w:sz w:val="18"/>
                                        <w:szCs w:val="14"/>
                                      </w:rPr>
                                      <w:br/>
                                    </w:r>
                                    <w:r w:rsidRPr="00C06E72">
                                      <w:rPr>
                                        <w:sz w:val="18"/>
                                        <w:szCs w:val="14"/>
                                      </w:rPr>
                                      <w:t xml:space="preserve">met de licentie </w:t>
                                    </w:r>
                                    <w:hyperlink r:id="rId3" w:tgtFrame="_blank" w:history="1">
                                      <w:r w:rsidRPr="00C06E72">
                                        <w:rPr>
                                          <w:rStyle w:val="Hyperlink"/>
                                          <w:b/>
                                          <w:bCs/>
                                          <w:sz w:val="18"/>
                                          <w:szCs w:val="14"/>
                                        </w:rPr>
                                        <w:t>CC BY 4.0</w:t>
                                      </w:r>
                                    </w:hyperlink>
                                    <w:r w:rsidRPr="006D4455">
                                      <w:rPr>
                                        <w:noProof/>
                                        <w:sz w:val="18"/>
                                        <w:szCs w:val="14"/>
                                      </w:rPr>
                                      <w:t xml:space="preserve"> </w:t>
                                    </w:r>
                                  </w:p>
                                  <w:p w14:paraId="0ACF2E4E" w14:textId="77777777" w:rsidR="006B13A0" w:rsidRDefault="006B13A0" w:rsidP="006B13A0"/>
                                </w:txbxContent>
                              </v:textbox>
                              <w10:wrap anchory="page"/>
                            </v:shape>
                          </w:pict>
                        </mc:Fallback>
                      </mc:AlternateContent>
                    </w:r>
                  </w:p>
                </w:sdtContent>
              </w:sdt>
            </w:sdtContent>
          </w:sdt>
          <w:p w14:paraId="5D5008E6" w14:textId="6EB0A007" w:rsidR="00495586" w:rsidRDefault="00495586" w:rsidP="00495586">
            <w:pPr>
              <w:pStyle w:val="Voettekst"/>
              <w:ind w:right="85"/>
            </w:pPr>
            <w:r w:rsidRPr="00495586">
              <w:rPr>
                <w:sz w:val="24"/>
                <w:szCs w:val="24"/>
              </w:rPr>
              <w:fldChar w:fldCharType="begin"/>
            </w:r>
            <w:r w:rsidRPr="00495586">
              <w:instrText>PAGE</w:instrText>
            </w:r>
            <w:r w:rsidRPr="00495586">
              <w:rPr>
                <w:sz w:val="24"/>
                <w:szCs w:val="24"/>
              </w:rPr>
              <w:fldChar w:fldCharType="separate"/>
            </w:r>
            <w:r w:rsidRPr="00495586">
              <w:t>2</w:t>
            </w:r>
            <w:r w:rsidRPr="00495586">
              <w:rPr>
                <w:sz w:val="24"/>
                <w:szCs w:val="24"/>
              </w:rPr>
              <w:fldChar w:fldCharType="end"/>
            </w:r>
            <w:r w:rsidRPr="00495586">
              <w:t>/</w:t>
            </w:r>
            <w:r w:rsidRPr="00495586">
              <w:rPr>
                <w:sz w:val="24"/>
                <w:szCs w:val="24"/>
              </w:rPr>
              <w:fldChar w:fldCharType="begin"/>
            </w:r>
            <w:r w:rsidRPr="00495586">
              <w:instrText>NUMPAGES</w:instrText>
            </w:r>
            <w:r w:rsidRPr="00495586">
              <w:rPr>
                <w:sz w:val="24"/>
                <w:szCs w:val="24"/>
              </w:rPr>
              <w:fldChar w:fldCharType="separate"/>
            </w:r>
            <w:r w:rsidRPr="00495586">
              <w:t>2</w:t>
            </w:r>
            <w:r w:rsidRPr="00495586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98C9687" w14:textId="09A6438A" w:rsidR="00952A7F" w:rsidRDefault="00952A7F" w:rsidP="00495586">
    <w:pPr>
      <w:pStyle w:val="Voetteks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3241"/>
      <w:lock w:val="contentLocked"/>
      <w:group/>
    </w:sdtPr>
    <w:sdtContent>
      <w:p w14:paraId="7879DF70" w14:textId="77777777" w:rsidR="00731A90" w:rsidRDefault="00686092" w:rsidP="00686092">
        <w:pPr>
          <w:pStyle w:val="Koptekst"/>
        </w:pPr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64384" behindDoc="1" locked="0" layoutInCell="1" allowOverlap="1" wp14:anchorId="3938D938" wp14:editId="54F21D4C">
                  <wp:simplePos x="0" y="0"/>
                  <wp:positionH relativeFrom="page">
                    <wp:posOffset>0</wp:posOffset>
                  </wp:positionH>
                  <wp:positionV relativeFrom="page">
                    <wp:align>bottom</wp:align>
                  </wp:positionV>
                  <wp:extent cx="7560310" cy="5808980"/>
                  <wp:effectExtent l="0" t="0" r="2540" b="0"/>
                  <wp:wrapNone/>
                  <wp:docPr id="1964536275" name="JE1810231509JU Surf MEMO NL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Freeform 4"/>
                          <wps:cNvSpPr>
                            <a:spLocks/>
                          </wps:cNvSpPr>
                          <wps:spPr bwMode="auto">
                            <a:xfrm>
                              <a:off x="2240280" y="465455"/>
                              <a:ext cx="5320665" cy="5067935"/>
                            </a:xfrm>
                            <a:custGeom>
                              <a:avLst/>
                              <a:gdLst>
                                <a:gd name="T0" fmla="*/ 15675 w 16757"/>
                                <a:gd name="T1" fmla="*/ 0 h 15979"/>
                                <a:gd name="T2" fmla="*/ 13681 w 16757"/>
                                <a:gd name="T3" fmla="*/ 1995 h 15979"/>
                                <a:gd name="T4" fmla="*/ 13681 w 16757"/>
                                <a:gd name="T5" fmla="*/ 13984 h 15979"/>
                                <a:gd name="T6" fmla="*/ 13102 w 16757"/>
                                <a:gd name="T7" fmla="*/ 15380 h 15979"/>
                                <a:gd name="T8" fmla="*/ 11706 w 16757"/>
                                <a:gd name="T9" fmla="*/ 15959 h 15979"/>
                                <a:gd name="T10" fmla="*/ 10 w 16757"/>
                                <a:gd name="T11" fmla="*/ 15959 h 15979"/>
                                <a:gd name="T12" fmla="*/ 0 w 16757"/>
                                <a:gd name="T13" fmla="*/ 15969 h 15979"/>
                                <a:gd name="T14" fmla="*/ 10 w 16757"/>
                                <a:gd name="T15" fmla="*/ 15979 h 15979"/>
                                <a:gd name="T16" fmla="*/ 11706 w 16757"/>
                                <a:gd name="T17" fmla="*/ 15979 h 15979"/>
                                <a:gd name="T18" fmla="*/ 13701 w 16757"/>
                                <a:gd name="T19" fmla="*/ 13984 h 15979"/>
                                <a:gd name="T20" fmla="*/ 13701 w 16757"/>
                                <a:gd name="T21" fmla="*/ 1995 h 15979"/>
                                <a:gd name="T22" fmla="*/ 14279 w 16757"/>
                                <a:gd name="T23" fmla="*/ 598 h 15979"/>
                                <a:gd name="T24" fmla="*/ 15675 w 16757"/>
                                <a:gd name="T25" fmla="*/ 20 h 15979"/>
                                <a:gd name="T26" fmla="*/ 16757 w 16757"/>
                                <a:gd name="T27" fmla="*/ 20 h 15979"/>
                                <a:gd name="T28" fmla="*/ 16757 w 16757"/>
                                <a:gd name="T29" fmla="*/ 0 h 15979"/>
                                <a:gd name="T30" fmla="*/ 15675 w 16757"/>
                                <a:gd name="T31" fmla="*/ 0 h 15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757" h="15979">
                                  <a:moveTo>
                                    <a:pt x="15675" y="0"/>
                                  </a:moveTo>
                                  <a:cubicBezTo>
                                    <a:pt x="14574" y="0"/>
                                    <a:pt x="13681" y="893"/>
                                    <a:pt x="13681" y="1995"/>
                                  </a:cubicBezTo>
                                  <a:cubicBezTo>
                                    <a:pt x="13681" y="13984"/>
                                    <a:pt x="13681" y="13984"/>
                                    <a:pt x="13681" y="13984"/>
                                  </a:cubicBezTo>
                                  <a:cubicBezTo>
                                    <a:pt x="13681" y="14529"/>
                                    <a:pt x="13460" y="15023"/>
                                    <a:pt x="13102" y="15380"/>
                                  </a:cubicBezTo>
                                  <a:cubicBezTo>
                                    <a:pt x="12745" y="15738"/>
                                    <a:pt x="12251" y="15959"/>
                                    <a:pt x="11706" y="15959"/>
                                  </a:cubicBezTo>
                                  <a:cubicBezTo>
                                    <a:pt x="10" y="15959"/>
                                    <a:pt x="10" y="15959"/>
                                    <a:pt x="10" y="15959"/>
                                  </a:cubicBezTo>
                                  <a:cubicBezTo>
                                    <a:pt x="4" y="15959"/>
                                    <a:pt x="0" y="15963"/>
                                    <a:pt x="0" y="15969"/>
                                  </a:cubicBezTo>
                                  <a:cubicBezTo>
                                    <a:pt x="0" y="15974"/>
                                    <a:pt x="4" y="15979"/>
                                    <a:pt x="10" y="15979"/>
                                  </a:cubicBezTo>
                                  <a:cubicBezTo>
                                    <a:pt x="11706" y="15979"/>
                                    <a:pt x="11706" y="15979"/>
                                    <a:pt x="11706" y="15979"/>
                                  </a:cubicBezTo>
                                  <a:cubicBezTo>
                                    <a:pt x="12807" y="15979"/>
                                    <a:pt x="13701" y="15086"/>
                                    <a:pt x="13701" y="13984"/>
                                  </a:cubicBezTo>
                                  <a:cubicBezTo>
                                    <a:pt x="13701" y="1995"/>
                                    <a:pt x="13701" y="1995"/>
                                    <a:pt x="13701" y="1995"/>
                                  </a:cubicBezTo>
                                  <a:cubicBezTo>
                                    <a:pt x="13701" y="1449"/>
                                    <a:pt x="13922" y="956"/>
                                    <a:pt x="14279" y="598"/>
                                  </a:cubicBezTo>
                                  <a:cubicBezTo>
                                    <a:pt x="14636" y="241"/>
                                    <a:pt x="15130" y="20"/>
                                    <a:pt x="15675" y="20"/>
                                  </a:cubicBezTo>
                                  <a:cubicBezTo>
                                    <a:pt x="16757" y="20"/>
                                    <a:pt x="16757" y="20"/>
                                    <a:pt x="16757" y="20"/>
                                  </a:cubicBezTo>
                                  <a:cubicBezTo>
                                    <a:pt x="16757" y="0"/>
                                    <a:pt x="16757" y="0"/>
                                    <a:pt x="16757" y="0"/>
                                  </a:cubicBezTo>
                                  <a:lnTo>
                                    <a:pt x="15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0868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4"/>
                                <a:gd name="T1" fmla="*/ 0 h 192"/>
                                <a:gd name="T2" fmla="*/ 24 w 164"/>
                                <a:gd name="T3" fmla="*/ 12 h 192"/>
                                <a:gd name="T4" fmla="*/ 16 w 164"/>
                                <a:gd name="T5" fmla="*/ 24 h 192"/>
                                <a:gd name="T6" fmla="*/ 28 w 164"/>
                                <a:gd name="T7" fmla="*/ 36 h 192"/>
                                <a:gd name="T8" fmla="*/ 33 w 164"/>
                                <a:gd name="T9" fmla="*/ 35 h 192"/>
                                <a:gd name="T10" fmla="*/ 82 w 164"/>
                                <a:gd name="T11" fmla="*/ 24 h 192"/>
                                <a:gd name="T12" fmla="*/ 137 w 164"/>
                                <a:gd name="T13" fmla="*/ 75 h 192"/>
                                <a:gd name="T14" fmla="*/ 137 w 164"/>
                                <a:gd name="T15" fmla="*/ 81 h 192"/>
                                <a:gd name="T16" fmla="*/ 80 w 164"/>
                                <a:gd name="T17" fmla="*/ 73 h 192"/>
                                <a:gd name="T18" fmla="*/ 0 w 164"/>
                                <a:gd name="T19" fmla="*/ 134 h 192"/>
                                <a:gd name="T20" fmla="*/ 0 w 164"/>
                                <a:gd name="T21" fmla="*/ 134 h 192"/>
                                <a:gd name="T22" fmla="*/ 70 w 164"/>
                                <a:gd name="T23" fmla="*/ 192 h 192"/>
                                <a:gd name="T24" fmla="*/ 137 w 164"/>
                                <a:gd name="T25" fmla="*/ 160 h 192"/>
                                <a:gd name="T26" fmla="*/ 137 w 164"/>
                                <a:gd name="T27" fmla="*/ 177 h 192"/>
                                <a:gd name="T28" fmla="*/ 150 w 164"/>
                                <a:gd name="T29" fmla="*/ 190 h 192"/>
                                <a:gd name="T30" fmla="*/ 164 w 164"/>
                                <a:gd name="T31" fmla="*/ 176 h 192"/>
                                <a:gd name="T32" fmla="*/ 164 w 164"/>
                                <a:gd name="T33" fmla="*/ 75 h 192"/>
                                <a:gd name="T34" fmla="*/ 145 w 164"/>
                                <a:gd name="T35" fmla="*/ 20 h 192"/>
                                <a:gd name="T36" fmla="*/ 84 w 164"/>
                                <a:gd name="T37" fmla="*/ 0 h 192"/>
                                <a:gd name="T38" fmla="*/ 137 w 164"/>
                                <a:gd name="T39" fmla="*/ 120 h 192"/>
                                <a:gd name="T40" fmla="*/ 75 w 164"/>
                                <a:gd name="T41" fmla="*/ 170 h 192"/>
                                <a:gd name="T42" fmla="*/ 28 w 164"/>
                                <a:gd name="T43" fmla="*/ 133 h 192"/>
                                <a:gd name="T44" fmla="*/ 28 w 164"/>
                                <a:gd name="T45" fmla="*/ 133 h 192"/>
                                <a:gd name="T46" fmla="*/ 83 w 164"/>
                                <a:gd name="T47" fmla="*/ 94 h 192"/>
                                <a:gd name="T48" fmla="*/ 137 w 164"/>
                                <a:gd name="T49" fmla="*/ 102 h 192"/>
                                <a:gd name="T50" fmla="*/ 137 w 164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4" h="192">
                                  <a:moveTo>
                                    <a:pt x="84" y="0"/>
                                  </a:moveTo>
                                  <a:cubicBezTo>
                                    <a:pt x="61" y="0"/>
                                    <a:pt x="42" y="4"/>
                                    <a:pt x="24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2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4" y="73"/>
                                    <a:pt x="80" y="73"/>
                                  </a:cubicBezTo>
                                  <a:cubicBezTo>
                                    <a:pt x="33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70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4" y="184"/>
                                    <a:pt x="164" y="176"/>
                                  </a:cubicBezTo>
                                  <a:cubicBezTo>
                                    <a:pt x="164" y="75"/>
                                    <a:pt x="164" y="75"/>
                                    <a:pt x="164" y="75"/>
                                  </a:cubicBezTo>
                                  <a:cubicBezTo>
                                    <a:pt x="164" y="51"/>
                                    <a:pt x="157" y="33"/>
                                    <a:pt x="145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3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67373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5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6 w 163"/>
                                <a:gd name="T13" fmla="*/ 75 h 192"/>
                                <a:gd name="T14" fmla="*/ 136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6 w 163"/>
                                <a:gd name="T25" fmla="*/ 160 h 192"/>
                                <a:gd name="T26" fmla="*/ 136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1" y="4"/>
                                    <a:pt x="23" y="12"/>
                                  </a:cubicBezTo>
                                  <a:cubicBezTo>
                                    <a:pt x="19" y="14"/>
                                    <a:pt x="15" y="18"/>
                                    <a:pt x="15" y="24"/>
                                  </a:cubicBezTo>
                                  <a:cubicBezTo>
                                    <a:pt x="15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6" y="28"/>
                                    <a:pt x="62" y="24"/>
                                    <a:pt x="81" y="24"/>
                                  </a:cubicBezTo>
                                  <a:cubicBezTo>
                                    <a:pt x="116" y="24"/>
                                    <a:pt x="136" y="41"/>
                                    <a:pt x="136" y="75"/>
                                  </a:cubicBezTo>
                                  <a:cubicBezTo>
                                    <a:pt x="136" y="81"/>
                                    <a:pt x="136" y="81"/>
                                    <a:pt x="136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6" y="160"/>
                                  </a:cubicBezTo>
                                  <a:cubicBezTo>
                                    <a:pt x="136" y="177"/>
                                    <a:pt x="136" y="177"/>
                                    <a:pt x="136" y="177"/>
                                  </a:cubicBezTo>
                                  <a:cubicBezTo>
                                    <a:pt x="136" y="184"/>
                                    <a:pt x="142" y="190"/>
                                    <a:pt x="150" y="190"/>
                                  </a:cubicBezTo>
                                  <a:cubicBezTo>
                                    <a:pt x="157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0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49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1153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01739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871220" y="5497830"/>
                              <a:ext cx="20955" cy="78105"/>
                            </a:xfrm>
                            <a:custGeom>
                              <a:avLst/>
                              <a:gdLst>
                                <a:gd name="T0" fmla="*/ 51 w 65"/>
                                <a:gd name="T1" fmla="*/ 0 h 247"/>
                                <a:gd name="T2" fmla="*/ 37 w 65"/>
                                <a:gd name="T3" fmla="*/ 14 h 247"/>
                                <a:gd name="T4" fmla="*/ 37 w 65"/>
                                <a:gd name="T5" fmla="*/ 200 h 247"/>
                                <a:gd name="T6" fmla="*/ 18 w 65"/>
                                <a:gd name="T7" fmla="*/ 224 h 247"/>
                                <a:gd name="T8" fmla="*/ 12 w 65"/>
                                <a:gd name="T9" fmla="*/ 223 h 247"/>
                                <a:gd name="T10" fmla="*/ 0 w 65"/>
                                <a:gd name="T11" fmla="*/ 235 h 247"/>
                                <a:gd name="T12" fmla="*/ 14 w 65"/>
                                <a:gd name="T13" fmla="*/ 247 h 247"/>
                                <a:gd name="T14" fmla="*/ 21 w 65"/>
                                <a:gd name="T15" fmla="*/ 247 h 247"/>
                                <a:gd name="T16" fmla="*/ 65 w 65"/>
                                <a:gd name="T17" fmla="*/ 199 h 247"/>
                                <a:gd name="T18" fmla="*/ 65 w 65"/>
                                <a:gd name="T19" fmla="*/ 14 h 247"/>
                                <a:gd name="T20" fmla="*/ 51 w 6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5" h="247">
                                  <a:moveTo>
                                    <a:pt x="51" y="0"/>
                                  </a:moveTo>
                                  <a:cubicBezTo>
                                    <a:pt x="43" y="0"/>
                                    <a:pt x="37" y="7"/>
                                    <a:pt x="37" y="14"/>
                                  </a:cubicBezTo>
                                  <a:cubicBezTo>
                                    <a:pt x="37" y="200"/>
                                    <a:pt x="37" y="200"/>
                                    <a:pt x="37" y="200"/>
                                  </a:cubicBezTo>
                                  <a:cubicBezTo>
                                    <a:pt x="37" y="216"/>
                                    <a:pt x="29" y="224"/>
                                    <a:pt x="18" y="224"/>
                                  </a:cubicBezTo>
                                  <a:cubicBezTo>
                                    <a:pt x="12" y="223"/>
                                    <a:pt x="12" y="223"/>
                                    <a:pt x="12" y="223"/>
                                  </a:cubicBezTo>
                                  <a:cubicBezTo>
                                    <a:pt x="6" y="223"/>
                                    <a:pt x="0" y="228"/>
                                    <a:pt x="0" y="235"/>
                                  </a:cubicBezTo>
                                  <a:cubicBezTo>
                                    <a:pt x="0" y="242"/>
                                    <a:pt x="6" y="246"/>
                                    <a:pt x="14" y="247"/>
                                  </a:cubicBezTo>
                                  <a:cubicBezTo>
                                    <a:pt x="21" y="247"/>
                                    <a:pt x="21" y="247"/>
                                    <a:pt x="21" y="247"/>
                                  </a:cubicBezTo>
                                  <a:cubicBezTo>
                                    <a:pt x="48" y="247"/>
                                    <a:pt x="65" y="232"/>
                                    <a:pt x="65" y="199"/>
                                  </a:cubicBezTo>
                                  <a:cubicBezTo>
                                    <a:pt x="65" y="14"/>
                                    <a:pt x="65" y="14"/>
                                    <a:pt x="65" y="14"/>
                                  </a:cubicBezTo>
                                  <a:cubicBezTo>
                                    <a:pt x="65" y="6"/>
                                    <a:pt x="59" y="0"/>
                                    <a:pt x="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7449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9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74041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94335" y="5497195"/>
                              <a:ext cx="90170" cy="60960"/>
                            </a:xfrm>
                            <a:custGeom>
                              <a:avLst/>
                              <a:gdLst>
                                <a:gd name="T0" fmla="*/ 213 w 283"/>
                                <a:gd name="T1" fmla="*/ 0 h 192"/>
                                <a:gd name="T2" fmla="*/ 148 w 283"/>
                                <a:gd name="T3" fmla="*/ 37 h 192"/>
                                <a:gd name="T4" fmla="*/ 88 w 283"/>
                                <a:gd name="T5" fmla="*/ 0 h 192"/>
                                <a:gd name="T6" fmla="*/ 28 w 283"/>
                                <a:gd name="T7" fmla="*/ 35 h 192"/>
                                <a:gd name="T8" fmla="*/ 28 w 283"/>
                                <a:gd name="T9" fmla="*/ 16 h 192"/>
                                <a:gd name="T10" fmla="*/ 14 w 283"/>
                                <a:gd name="T11" fmla="*/ 2 h 192"/>
                                <a:gd name="T12" fmla="*/ 0 w 283"/>
                                <a:gd name="T13" fmla="*/ 16 h 192"/>
                                <a:gd name="T14" fmla="*/ 0 w 283"/>
                                <a:gd name="T15" fmla="*/ 178 h 192"/>
                                <a:gd name="T16" fmla="*/ 14 w 283"/>
                                <a:gd name="T17" fmla="*/ 192 h 192"/>
                                <a:gd name="T18" fmla="*/ 28 w 283"/>
                                <a:gd name="T19" fmla="*/ 178 h 192"/>
                                <a:gd name="T20" fmla="*/ 28 w 283"/>
                                <a:gd name="T21" fmla="*/ 84 h 192"/>
                                <a:gd name="T22" fmla="*/ 80 w 283"/>
                                <a:gd name="T23" fmla="*/ 25 h 192"/>
                                <a:gd name="T24" fmla="*/ 128 w 283"/>
                                <a:gd name="T25" fmla="*/ 81 h 192"/>
                                <a:gd name="T26" fmla="*/ 128 w 283"/>
                                <a:gd name="T27" fmla="*/ 178 h 192"/>
                                <a:gd name="T28" fmla="*/ 141 w 283"/>
                                <a:gd name="T29" fmla="*/ 192 h 192"/>
                                <a:gd name="T30" fmla="*/ 155 w 283"/>
                                <a:gd name="T31" fmla="*/ 178 h 192"/>
                                <a:gd name="T32" fmla="*/ 155 w 283"/>
                                <a:gd name="T33" fmla="*/ 83 h 192"/>
                                <a:gd name="T34" fmla="*/ 207 w 283"/>
                                <a:gd name="T35" fmla="*/ 25 h 192"/>
                                <a:gd name="T36" fmla="*/ 255 w 283"/>
                                <a:gd name="T37" fmla="*/ 82 h 192"/>
                                <a:gd name="T38" fmla="*/ 255 w 283"/>
                                <a:gd name="T39" fmla="*/ 178 h 192"/>
                                <a:gd name="T40" fmla="*/ 269 w 283"/>
                                <a:gd name="T41" fmla="*/ 192 h 192"/>
                                <a:gd name="T42" fmla="*/ 283 w 283"/>
                                <a:gd name="T43" fmla="*/ 178 h 192"/>
                                <a:gd name="T44" fmla="*/ 283 w 283"/>
                                <a:gd name="T45" fmla="*/ 75 h 192"/>
                                <a:gd name="T46" fmla="*/ 213 w 283"/>
                                <a:gd name="T47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83" h="192">
                                  <a:moveTo>
                                    <a:pt x="213" y="0"/>
                                  </a:moveTo>
                                  <a:cubicBezTo>
                                    <a:pt x="181" y="0"/>
                                    <a:pt x="161" y="17"/>
                                    <a:pt x="148" y="37"/>
                                  </a:cubicBezTo>
                                  <a:cubicBezTo>
                                    <a:pt x="138" y="16"/>
                                    <a:pt x="118" y="0"/>
                                    <a:pt x="88" y="0"/>
                                  </a:cubicBezTo>
                                  <a:cubicBezTo>
                                    <a:pt x="57" y="0"/>
                                    <a:pt x="40" y="17"/>
                                    <a:pt x="28" y="35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50"/>
                                    <a:pt x="50" y="25"/>
                                    <a:pt x="80" y="25"/>
                                  </a:cubicBezTo>
                                  <a:cubicBezTo>
                                    <a:pt x="109" y="25"/>
                                    <a:pt x="128" y="46"/>
                                    <a:pt x="128" y="81"/>
                                  </a:cubicBezTo>
                                  <a:cubicBezTo>
                                    <a:pt x="128" y="178"/>
                                    <a:pt x="128" y="178"/>
                                    <a:pt x="128" y="178"/>
                                  </a:cubicBezTo>
                                  <a:cubicBezTo>
                                    <a:pt x="128" y="186"/>
                                    <a:pt x="134" y="192"/>
                                    <a:pt x="141" y="192"/>
                                  </a:cubicBezTo>
                                  <a:cubicBezTo>
                                    <a:pt x="149" y="192"/>
                                    <a:pt x="155" y="186"/>
                                    <a:pt x="155" y="178"/>
                                  </a:cubicBezTo>
                                  <a:cubicBezTo>
                                    <a:pt x="155" y="83"/>
                                    <a:pt x="155" y="83"/>
                                    <a:pt x="155" y="83"/>
                                  </a:cubicBezTo>
                                  <a:cubicBezTo>
                                    <a:pt x="155" y="46"/>
                                    <a:pt x="178" y="25"/>
                                    <a:pt x="207" y="25"/>
                                  </a:cubicBezTo>
                                  <a:cubicBezTo>
                                    <a:pt x="237" y="25"/>
                                    <a:pt x="255" y="46"/>
                                    <a:pt x="255" y="82"/>
                                  </a:cubicBezTo>
                                  <a:cubicBezTo>
                                    <a:pt x="255" y="178"/>
                                    <a:pt x="255" y="178"/>
                                    <a:pt x="255" y="178"/>
                                  </a:cubicBezTo>
                                  <a:cubicBezTo>
                                    <a:pt x="255" y="186"/>
                                    <a:pt x="261" y="192"/>
                                    <a:pt x="269" y="192"/>
                                  </a:cubicBezTo>
                                  <a:cubicBezTo>
                                    <a:pt x="276" y="192"/>
                                    <a:pt x="283" y="186"/>
                                    <a:pt x="283" y="178"/>
                                  </a:cubicBezTo>
                                  <a:cubicBezTo>
                                    <a:pt x="283" y="75"/>
                                    <a:pt x="283" y="75"/>
                                    <a:pt x="283" y="75"/>
                                  </a:cubicBezTo>
                                  <a:cubicBezTo>
                                    <a:pt x="283" y="29"/>
                                    <a:pt x="256" y="0"/>
                                    <a:pt x="2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32321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2084705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1 w 188"/>
                                <a:gd name="T15" fmla="*/ 137 h 249"/>
                                <a:gd name="T16" fmla="*/ 161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3" y="176"/>
                                    <a:pt x="87" y="176"/>
                                  </a:cubicBezTo>
                                  <a:cubicBezTo>
                                    <a:pt x="122" y="176"/>
                                    <a:pt x="144" y="158"/>
                                    <a:pt x="161" y="137"/>
                                  </a:cubicBezTo>
                                  <a:cubicBezTo>
                                    <a:pt x="161" y="159"/>
                                    <a:pt x="161" y="159"/>
                                    <a:pt x="161" y="159"/>
                                  </a:cubicBezTo>
                                  <a:cubicBezTo>
                                    <a:pt x="161" y="202"/>
                                    <a:pt x="134" y="225"/>
                                    <a:pt x="93" y="225"/>
                                  </a:cubicBezTo>
                                  <a:cubicBezTo>
                                    <a:pt x="69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5" y="249"/>
                                    <a:pt x="93" y="249"/>
                                  </a:cubicBezTo>
                                  <a:cubicBezTo>
                                    <a:pt x="123" y="249"/>
                                    <a:pt x="148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2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8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50825" y="5476875"/>
                              <a:ext cx="59690" cy="81915"/>
                            </a:xfrm>
                            <a:custGeom>
                              <a:avLst/>
                              <a:gdLst>
                                <a:gd name="T0" fmla="*/ 105 w 187"/>
                                <a:gd name="T1" fmla="*/ 116 h 259"/>
                                <a:gd name="T2" fmla="*/ 36 w 187"/>
                                <a:gd name="T3" fmla="*/ 67 h 259"/>
                                <a:gd name="T4" fmla="*/ 36 w 187"/>
                                <a:gd name="T5" fmla="*/ 66 h 259"/>
                                <a:gd name="T6" fmla="*/ 90 w 187"/>
                                <a:gd name="T7" fmla="*/ 25 h 259"/>
                                <a:gd name="T8" fmla="*/ 155 w 187"/>
                                <a:gd name="T9" fmla="*/ 47 h 259"/>
                                <a:gd name="T10" fmla="*/ 164 w 187"/>
                                <a:gd name="T11" fmla="*/ 50 h 259"/>
                                <a:gd name="T12" fmla="*/ 177 w 187"/>
                                <a:gd name="T13" fmla="*/ 36 h 259"/>
                                <a:gd name="T14" fmla="*/ 171 w 187"/>
                                <a:gd name="T15" fmla="*/ 25 h 259"/>
                                <a:gd name="T16" fmla="*/ 91 w 187"/>
                                <a:gd name="T17" fmla="*/ 0 h 259"/>
                                <a:gd name="T18" fmla="*/ 8 w 187"/>
                                <a:gd name="T19" fmla="*/ 68 h 259"/>
                                <a:gd name="T20" fmla="*/ 8 w 187"/>
                                <a:gd name="T21" fmla="*/ 69 h 259"/>
                                <a:gd name="T22" fmla="*/ 93 w 187"/>
                                <a:gd name="T23" fmla="*/ 142 h 259"/>
                                <a:gd name="T24" fmla="*/ 158 w 187"/>
                                <a:gd name="T25" fmla="*/ 190 h 259"/>
                                <a:gd name="T26" fmla="*/ 158 w 187"/>
                                <a:gd name="T27" fmla="*/ 191 h 259"/>
                                <a:gd name="T28" fmla="*/ 102 w 187"/>
                                <a:gd name="T29" fmla="*/ 233 h 259"/>
                                <a:gd name="T30" fmla="*/ 22 w 187"/>
                                <a:gd name="T31" fmla="*/ 203 h 259"/>
                                <a:gd name="T32" fmla="*/ 14 w 187"/>
                                <a:gd name="T33" fmla="*/ 200 h 259"/>
                                <a:gd name="T34" fmla="*/ 0 w 187"/>
                                <a:gd name="T35" fmla="*/ 214 h 259"/>
                                <a:gd name="T36" fmla="*/ 5 w 187"/>
                                <a:gd name="T37" fmla="*/ 225 h 259"/>
                                <a:gd name="T38" fmla="*/ 101 w 187"/>
                                <a:gd name="T39" fmla="*/ 259 h 259"/>
                                <a:gd name="T40" fmla="*/ 187 w 187"/>
                                <a:gd name="T41" fmla="*/ 188 h 259"/>
                                <a:gd name="T42" fmla="*/ 187 w 187"/>
                                <a:gd name="T43" fmla="*/ 187 h 259"/>
                                <a:gd name="T44" fmla="*/ 105 w 187"/>
                                <a:gd name="T45" fmla="*/ 11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87" h="259">
                                  <a:moveTo>
                                    <a:pt x="105" y="116"/>
                                  </a:moveTo>
                                  <a:cubicBezTo>
                                    <a:pt x="49" y="104"/>
                                    <a:pt x="36" y="90"/>
                                    <a:pt x="36" y="67"/>
                                  </a:cubicBezTo>
                                  <a:cubicBezTo>
                                    <a:pt x="36" y="66"/>
                                    <a:pt x="36" y="66"/>
                                    <a:pt x="36" y="66"/>
                                  </a:cubicBezTo>
                                  <a:cubicBezTo>
                                    <a:pt x="36" y="43"/>
                                    <a:pt x="57" y="25"/>
                                    <a:pt x="90" y="25"/>
                                  </a:cubicBezTo>
                                  <a:cubicBezTo>
                                    <a:pt x="114" y="25"/>
                                    <a:pt x="134" y="32"/>
                                    <a:pt x="155" y="47"/>
                                  </a:cubicBezTo>
                                  <a:cubicBezTo>
                                    <a:pt x="164" y="50"/>
                                    <a:pt x="164" y="50"/>
                                    <a:pt x="164" y="50"/>
                                  </a:cubicBezTo>
                                  <a:cubicBezTo>
                                    <a:pt x="171" y="50"/>
                                    <a:pt x="177" y="44"/>
                                    <a:pt x="177" y="36"/>
                                  </a:cubicBezTo>
                                  <a:cubicBezTo>
                                    <a:pt x="177" y="31"/>
                                    <a:pt x="174" y="27"/>
                                    <a:pt x="171" y="25"/>
                                  </a:cubicBezTo>
                                  <a:cubicBezTo>
                                    <a:pt x="148" y="8"/>
                                    <a:pt x="124" y="0"/>
                                    <a:pt x="91" y="0"/>
                                  </a:cubicBezTo>
                                  <a:cubicBezTo>
                                    <a:pt x="43" y="0"/>
                                    <a:pt x="8" y="29"/>
                                    <a:pt x="8" y="68"/>
                                  </a:cubicBezTo>
                                  <a:cubicBezTo>
                                    <a:pt x="8" y="69"/>
                                    <a:pt x="8" y="69"/>
                                    <a:pt x="8" y="69"/>
                                  </a:cubicBezTo>
                                  <a:cubicBezTo>
                                    <a:pt x="8" y="111"/>
                                    <a:pt x="35" y="129"/>
                                    <a:pt x="93" y="142"/>
                                  </a:cubicBezTo>
                                  <a:cubicBezTo>
                                    <a:pt x="146" y="153"/>
                                    <a:pt x="158" y="166"/>
                                    <a:pt x="158" y="190"/>
                                  </a:cubicBezTo>
                                  <a:cubicBezTo>
                                    <a:pt x="158" y="191"/>
                                    <a:pt x="158" y="191"/>
                                    <a:pt x="158" y="191"/>
                                  </a:cubicBezTo>
                                  <a:cubicBezTo>
                                    <a:pt x="158" y="215"/>
                                    <a:pt x="136" y="233"/>
                                    <a:pt x="102" y="233"/>
                                  </a:cubicBezTo>
                                  <a:cubicBezTo>
                                    <a:pt x="70" y="233"/>
                                    <a:pt x="46" y="224"/>
                                    <a:pt x="22" y="203"/>
                                  </a:cubicBezTo>
                                  <a:cubicBezTo>
                                    <a:pt x="21" y="202"/>
                                    <a:pt x="17" y="200"/>
                                    <a:pt x="14" y="200"/>
                                  </a:cubicBezTo>
                                  <a:cubicBezTo>
                                    <a:pt x="6" y="200"/>
                                    <a:pt x="0" y="206"/>
                                    <a:pt x="0" y="214"/>
                                  </a:cubicBezTo>
                                  <a:cubicBezTo>
                                    <a:pt x="0" y="219"/>
                                    <a:pt x="2" y="223"/>
                                    <a:pt x="5" y="225"/>
                                  </a:cubicBezTo>
                                  <a:cubicBezTo>
                                    <a:pt x="34" y="247"/>
                                    <a:pt x="64" y="259"/>
                                    <a:pt x="101" y="259"/>
                                  </a:cubicBezTo>
                                  <a:cubicBezTo>
                                    <a:pt x="151" y="259"/>
                                    <a:pt x="187" y="231"/>
                                    <a:pt x="187" y="188"/>
                                  </a:cubicBezTo>
                                  <a:cubicBezTo>
                                    <a:pt x="187" y="187"/>
                                    <a:pt x="187" y="187"/>
                                    <a:pt x="187" y="187"/>
                                  </a:cubicBezTo>
                                  <a:cubicBezTo>
                                    <a:pt x="187" y="148"/>
                                    <a:pt x="161" y="128"/>
                                    <a:pt x="105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7213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5003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8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8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88265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81610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148 w 162"/>
                                <a:gd name="T1" fmla="*/ 0 h 192"/>
                                <a:gd name="T2" fmla="*/ 135 w 162"/>
                                <a:gd name="T3" fmla="*/ 14 h 192"/>
                                <a:gd name="T4" fmla="*/ 135 w 162"/>
                                <a:gd name="T5" fmla="*/ 109 h 192"/>
                                <a:gd name="T6" fmla="*/ 79 w 162"/>
                                <a:gd name="T7" fmla="*/ 167 h 192"/>
                                <a:gd name="T8" fmla="*/ 27 w 162"/>
                                <a:gd name="T9" fmla="*/ 111 h 192"/>
                                <a:gd name="T10" fmla="*/ 27 w 162"/>
                                <a:gd name="T11" fmla="*/ 14 h 192"/>
                                <a:gd name="T12" fmla="*/ 13 w 162"/>
                                <a:gd name="T13" fmla="*/ 0 h 192"/>
                                <a:gd name="T14" fmla="*/ 0 w 162"/>
                                <a:gd name="T15" fmla="*/ 14 h 192"/>
                                <a:gd name="T16" fmla="*/ 0 w 162"/>
                                <a:gd name="T17" fmla="*/ 118 h 192"/>
                                <a:gd name="T18" fmla="*/ 71 w 162"/>
                                <a:gd name="T19" fmla="*/ 192 h 192"/>
                                <a:gd name="T20" fmla="*/ 135 w 162"/>
                                <a:gd name="T21" fmla="*/ 156 h 192"/>
                                <a:gd name="T22" fmla="*/ 135 w 162"/>
                                <a:gd name="T23" fmla="*/ 176 h 192"/>
                                <a:gd name="T24" fmla="*/ 148 w 162"/>
                                <a:gd name="T25" fmla="*/ 190 h 192"/>
                                <a:gd name="T26" fmla="*/ 162 w 162"/>
                                <a:gd name="T27" fmla="*/ 176 h 192"/>
                                <a:gd name="T28" fmla="*/ 162 w 162"/>
                                <a:gd name="T29" fmla="*/ 14 h 192"/>
                                <a:gd name="T30" fmla="*/ 148 w 162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2" h="192">
                                  <a:moveTo>
                                    <a:pt x="148" y="0"/>
                                  </a:moveTo>
                                  <a:cubicBezTo>
                                    <a:pt x="140" y="0"/>
                                    <a:pt x="135" y="6"/>
                                    <a:pt x="135" y="14"/>
                                  </a:cubicBezTo>
                                  <a:cubicBezTo>
                                    <a:pt x="135" y="109"/>
                                    <a:pt x="135" y="109"/>
                                    <a:pt x="135" y="109"/>
                                  </a:cubicBezTo>
                                  <a:cubicBezTo>
                                    <a:pt x="135" y="144"/>
                                    <a:pt x="110" y="167"/>
                                    <a:pt x="79" y="167"/>
                                  </a:cubicBezTo>
                                  <a:cubicBezTo>
                                    <a:pt x="46" y="167"/>
                                    <a:pt x="27" y="145"/>
                                    <a:pt x="27" y="111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ubicBezTo>
                                    <a:pt x="5" y="0"/>
                                    <a:pt x="0" y="6"/>
                                    <a:pt x="0" y="14"/>
                                  </a:cubicBezTo>
                                  <a:cubicBezTo>
                                    <a:pt x="0" y="118"/>
                                    <a:pt x="0" y="118"/>
                                    <a:pt x="0" y="118"/>
                                  </a:cubicBezTo>
                                  <a:cubicBezTo>
                                    <a:pt x="0" y="162"/>
                                    <a:pt x="26" y="192"/>
                                    <a:pt x="71" y="192"/>
                                  </a:cubicBezTo>
                                  <a:cubicBezTo>
                                    <a:pt x="103" y="192"/>
                                    <a:pt x="122" y="176"/>
                                    <a:pt x="135" y="156"/>
                                  </a:cubicBezTo>
                                  <a:cubicBezTo>
                                    <a:pt x="135" y="176"/>
                                    <a:pt x="135" y="176"/>
                                    <a:pt x="135" y="176"/>
                                  </a:cubicBezTo>
                                  <a:cubicBezTo>
                                    <a:pt x="135" y="184"/>
                                    <a:pt x="141" y="190"/>
                                    <a:pt x="148" y="190"/>
                                  </a:cubicBezTo>
                                  <a:cubicBezTo>
                                    <a:pt x="156" y="190"/>
                                    <a:pt x="162" y="184"/>
                                    <a:pt x="162" y="176"/>
                                  </a:cubicBezTo>
                                  <a:cubicBezTo>
                                    <a:pt x="162" y="14"/>
                                    <a:pt x="162" y="14"/>
                                    <a:pt x="162" y="14"/>
                                  </a:cubicBezTo>
                                  <a:cubicBezTo>
                                    <a:pt x="162" y="6"/>
                                    <a:pt x="156" y="0"/>
                                    <a:pt x="14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528445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90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4 w 176"/>
                                <a:gd name="T9" fmla="*/ 167 h 195"/>
                                <a:gd name="T10" fmla="*/ 168 w 176"/>
                                <a:gd name="T11" fmla="*/ 158 h 195"/>
                                <a:gd name="T12" fmla="*/ 156 w 176"/>
                                <a:gd name="T13" fmla="*/ 146 h 195"/>
                                <a:gd name="T14" fmla="*/ 148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9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90 w 176"/>
                                <a:gd name="T25" fmla="*/ 0 h 195"/>
                                <a:gd name="T26" fmla="*/ 29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9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90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6" y="183"/>
                                    <a:pt x="164" y="167"/>
                                  </a:cubicBezTo>
                                  <a:cubicBezTo>
                                    <a:pt x="168" y="158"/>
                                    <a:pt x="168" y="158"/>
                                    <a:pt x="168" y="158"/>
                                  </a:cubicBezTo>
                                  <a:cubicBezTo>
                                    <a:pt x="168" y="151"/>
                                    <a:pt x="162" y="146"/>
                                    <a:pt x="156" y="146"/>
                                  </a:cubicBezTo>
                                  <a:cubicBezTo>
                                    <a:pt x="148" y="149"/>
                                    <a:pt x="148" y="149"/>
                                    <a:pt x="148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1" y="171"/>
                                    <a:pt x="32" y="148"/>
                                    <a:pt x="29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5" y="0"/>
                                    <a:pt x="90" y="0"/>
                                  </a:cubicBezTo>
                                  <a:close/>
                                  <a:moveTo>
                                    <a:pt x="29" y="87"/>
                                  </a:moveTo>
                                  <a:cubicBezTo>
                                    <a:pt x="32" y="51"/>
                                    <a:pt x="57" y="24"/>
                                    <a:pt x="89" y="24"/>
                                  </a:cubicBezTo>
                                  <a:cubicBezTo>
                                    <a:pt x="126" y="24"/>
                                    <a:pt x="146" y="53"/>
                                    <a:pt x="148" y="87"/>
                                  </a:cubicBezTo>
                                  <a:lnTo>
                                    <a:pt x="2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46367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9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6" y="5"/>
                                    <a:pt x="22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80" y="191"/>
                                    <a:pt x="87" y="191"/>
                                  </a:cubicBezTo>
                                  <a:cubicBezTo>
                                    <a:pt x="89" y="191"/>
                                    <a:pt x="89" y="191"/>
                                    <a:pt x="89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70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600200" y="5497830"/>
                              <a:ext cx="33655" cy="60325"/>
                            </a:xfrm>
                            <a:custGeom>
                              <a:avLst/>
                              <a:gdLst>
                                <a:gd name="T0" fmla="*/ 92 w 105"/>
                                <a:gd name="T1" fmla="*/ 0 h 190"/>
                                <a:gd name="T2" fmla="*/ 28 w 105"/>
                                <a:gd name="T3" fmla="*/ 49 h 190"/>
                                <a:gd name="T4" fmla="*/ 28 w 105"/>
                                <a:gd name="T5" fmla="*/ 14 h 190"/>
                                <a:gd name="T6" fmla="*/ 14 w 105"/>
                                <a:gd name="T7" fmla="*/ 0 h 190"/>
                                <a:gd name="T8" fmla="*/ 0 w 105"/>
                                <a:gd name="T9" fmla="*/ 14 h 190"/>
                                <a:gd name="T10" fmla="*/ 0 w 105"/>
                                <a:gd name="T11" fmla="*/ 176 h 190"/>
                                <a:gd name="T12" fmla="*/ 14 w 105"/>
                                <a:gd name="T13" fmla="*/ 190 h 190"/>
                                <a:gd name="T14" fmla="*/ 28 w 105"/>
                                <a:gd name="T15" fmla="*/ 176 h 190"/>
                                <a:gd name="T16" fmla="*/ 28 w 105"/>
                                <a:gd name="T17" fmla="*/ 113 h 190"/>
                                <a:gd name="T18" fmla="*/ 93 w 105"/>
                                <a:gd name="T19" fmla="*/ 28 h 190"/>
                                <a:gd name="T20" fmla="*/ 105 w 105"/>
                                <a:gd name="T21" fmla="*/ 14 h 190"/>
                                <a:gd name="T22" fmla="*/ 92 w 105"/>
                                <a:gd name="T2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190">
                                  <a:moveTo>
                                    <a:pt x="92" y="0"/>
                                  </a:moveTo>
                                  <a:cubicBezTo>
                                    <a:pt x="68" y="0"/>
                                    <a:pt x="41" y="18"/>
                                    <a:pt x="28" y="49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13"/>
                                    <a:pt x="28" y="113"/>
                                    <a:pt x="28" y="113"/>
                                  </a:cubicBezTo>
                                  <a:cubicBezTo>
                                    <a:pt x="28" y="59"/>
                                    <a:pt x="57" y="32"/>
                                    <a:pt x="93" y="28"/>
                                  </a:cubicBezTo>
                                  <a:cubicBezTo>
                                    <a:pt x="100" y="27"/>
                                    <a:pt x="105" y="21"/>
                                    <a:pt x="105" y="14"/>
                                  </a:cubicBezTo>
                                  <a:cubicBezTo>
                                    <a:pt x="105" y="6"/>
                                    <a:pt x="100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36207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64719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5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6 w 163"/>
                                <a:gd name="T21" fmla="*/ 82 h 192"/>
                                <a:gd name="T22" fmla="*/ 136 w 163"/>
                                <a:gd name="T23" fmla="*/ 178 h 192"/>
                                <a:gd name="T24" fmla="*/ 150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7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7" y="192"/>
                                    <a:pt x="15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6" y="47"/>
                                    <a:pt x="136" y="82"/>
                                  </a:cubicBezTo>
                                  <a:cubicBezTo>
                                    <a:pt x="136" y="178"/>
                                    <a:pt x="136" y="178"/>
                                    <a:pt x="136" y="178"/>
                                  </a:cubicBezTo>
                                  <a:cubicBezTo>
                                    <a:pt x="136" y="186"/>
                                    <a:pt x="142" y="192"/>
                                    <a:pt x="150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986915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718945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3 w 27"/>
                                <a:gd name="T1" fmla="*/ 0 h 190"/>
                                <a:gd name="T2" fmla="*/ 0 w 27"/>
                                <a:gd name="T3" fmla="*/ 14 h 190"/>
                                <a:gd name="T4" fmla="*/ 0 w 27"/>
                                <a:gd name="T5" fmla="*/ 176 h 190"/>
                                <a:gd name="T6" fmla="*/ 14 w 27"/>
                                <a:gd name="T7" fmla="*/ 190 h 190"/>
                                <a:gd name="T8" fmla="*/ 27 w 27"/>
                                <a:gd name="T9" fmla="*/ 176 h 190"/>
                                <a:gd name="T10" fmla="*/ 27 w 27"/>
                                <a:gd name="T11" fmla="*/ 14 h 190"/>
                                <a:gd name="T12" fmla="*/ 13 w 27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" h="190">
                                  <a:moveTo>
                                    <a:pt x="13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7" y="184"/>
                                    <a:pt x="27" y="176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71831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3"/>
                                <a:gd name="T1" fmla="*/ 0 h 34"/>
                                <a:gd name="T2" fmla="*/ 0 w 33"/>
                                <a:gd name="T3" fmla="*/ 15 h 34"/>
                                <a:gd name="T4" fmla="*/ 0 w 33"/>
                                <a:gd name="T5" fmla="*/ 20 h 34"/>
                                <a:gd name="T6" fmla="*/ 16 w 33"/>
                                <a:gd name="T7" fmla="*/ 34 h 34"/>
                                <a:gd name="T8" fmla="*/ 33 w 33"/>
                                <a:gd name="T9" fmla="*/ 20 h 34"/>
                                <a:gd name="T10" fmla="*/ 33 w 33"/>
                                <a:gd name="T11" fmla="*/ 15 h 34"/>
                                <a:gd name="T12" fmla="*/ 16 w 33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6" y="34"/>
                                    <a:pt x="33" y="28"/>
                                    <a:pt x="33" y="20"/>
                                  </a:cubicBezTo>
                                  <a:cubicBezTo>
                                    <a:pt x="33" y="15"/>
                                    <a:pt x="33" y="15"/>
                                    <a:pt x="33" y="15"/>
                                  </a:cubicBezTo>
                                  <a:cubicBezTo>
                                    <a:pt x="33" y="6"/>
                                    <a:pt x="26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987550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4 w 28"/>
                                <a:gd name="T1" fmla="*/ 0 h 190"/>
                                <a:gd name="T2" fmla="*/ 0 w 28"/>
                                <a:gd name="T3" fmla="*/ 14 h 190"/>
                                <a:gd name="T4" fmla="*/ 0 w 28"/>
                                <a:gd name="T5" fmla="*/ 176 h 190"/>
                                <a:gd name="T6" fmla="*/ 14 w 28"/>
                                <a:gd name="T7" fmla="*/ 190 h 190"/>
                                <a:gd name="T8" fmla="*/ 28 w 28"/>
                                <a:gd name="T9" fmla="*/ 176 h 190"/>
                                <a:gd name="T10" fmla="*/ 28 w 28"/>
                                <a:gd name="T11" fmla="*/ 14 h 190"/>
                                <a:gd name="T12" fmla="*/ 14 w 28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19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2" y="0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976630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0 w 188"/>
                                <a:gd name="T15" fmla="*/ 137 h 249"/>
                                <a:gd name="T16" fmla="*/ 160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2" y="176"/>
                                    <a:pt x="87" y="176"/>
                                  </a:cubicBezTo>
                                  <a:cubicBezTo>
                                    <a:pt x="121" y="176"/>
                                    <a:pt x="144" y="158"/>
                                    <a:pt x="160" y="137"/>
                                  </a:cubicBezTo>
                                  <a:cubicBezTo>
                                    <a:pt x="160" y="159"/>
                                    <a:pt x="160" y="159"/>
                                    <a:pt x="160" y="159"/>
                                  </a:cubicBezTo>
                                  <a:cubicBezTo>
                                    <a:pt x="160" y="202"/>
                                    <a:pt x="134" y="225"/>
                                    <a:pt x="93" y="225"/>
                                  </a:cubicBezTo>
                                  <a:cubicBezTo>
                                    <a:pt x="68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4" y="249"/>
                                    <a:pt x="93" y="249"/>
                                  </a:cubicBezTo>
                                  <a:cubicBezTo>
                                    <a:pt x="122" y="249"/>
                                    <a:pt x="147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1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7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1052830" y="5497195"/>
                              <a:ext cx="55245" cy="61595"/>
                            </a:xfrm>
                            <a:custGeom>
                              <a:avLst/>
                              <a:gdLst>
                                <a:gd name="T0" fmla="*/ 89 w 175"/>
                                <a:gd name="T1" fmla="*/ 0 h 195"/>
                                <a:gd name="T2" fmla="*/ 0 w 175"/>
                                <a:gd name="T3" fmla="*/ 97 h 195"/>
                                <a:gd name="T4" fmla="*/ 0 w 175"/>
                                <a:gd name="T5" fmla="*/ 98 h 195"/>
                                <a:gd name="T6" fmla="*/ 93 w 175"/>
                                <a:gd name="T7" fmla="*/ 195 h 195"/>
                                <a:gd name="T8" fmla="*/ 163 w 175"/>
                                <a:gd name="T9" fmla="*/ 167 h 195"/>
                                <a:gd name="T10" fmla="*/ 167 w 175"/>
                                <a:gd name="T11" fmla="*/ 158 h 195"/>
                                <a:gd name="T12" fmla="*/ 155 w 175"/>
                                <a:gd name="T13" fmla="*/ 146 h 195"/>
                                <a:gd name="T14" fmla="*/ 147 w 175"/>
                                <a:gd name="T15" fmla="*/ 149 h 195"/>
                                <a:gd name="T16" fmla="*/ 93 w 175"/>
                                <a:gd name="T17" fmla="*/ 171 h 195"/>
                                <a:gd name="T18" fmla="*/ 28 w 175"/>
                                <a:gd name="T19" fmla="*/ 108 h 195"/>
                                <a:gd name="T20" fmla="*/ 163 w 175"/>
                                <a:gd name="T21" fmla="*/ 108 h 195"/>
                                <a:gd name="T22" fmla="*/ 175 w 175"/>
                                <a:gd name="T23" fmla="*/ 95 h 195"/>
                                <a:gd name="T24" fmla="*/ 89 w 175"/>
                                <a:gd name="T25" fmla="*/ 0 h 195"/>
                                <a:gd name="T26" fmla="*/ 28 w 175"/>
                                <a:gd name="T27" fmla="*/ 87 h 195"/>
                                <a:gd name="T28" fmla="*/ 88 w 175"/>
                                <a:gd name="T29" fmla="*/ 24 h 195"/>
                                <a:gd name="T30" fmla="*/ 148 w 175"/>
                                <a:gd name="T31" fmla="*/ 87 h 195"/>
                                <a:gd name="T32" fmla="*/ 28 w 175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5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6" y="171"/>
                                    <a:pt x="93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5" y="102"/>
                                    <a:pt x="175" y="95"/>
                                  </a:cubicBezTo>
                                  <a:cubicBezTo>
                                    <a:pt x="175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1" y="51"/>
                                    <a:pt x="56" y="24"/>
                                    <a:pt x="88" y="24"/>
                                  </a:cubicBezTo>
                                  <a:cubicBezTo>
                                    <a:pt x="125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129095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2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12458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884045" y="5497830"/>
                              <a:ext cx="86360" cy="60325"/>
                            </a:xfrm>
                            <a:custGeom>
                              <a:avLst/>
                              <a:gdLst>
                                <a:gd name="T0" fmla="*/ 259 w 273"/>
                                <a:gd name="T1" fmla="*/ 0 h 191"/>
                                <a:gd name="T2" fmla="*/ 246 w 273"/>
                                <a:gd name="T3" fmla="*/ 11 h 191"/>
                                <a:gd name="T4" fmla="*/ 198 w 273"/>
                                <a:gd name="T5" fmla="*/ 152 h 191"/>
                                <a:gd name="T6" fmla="*/ 152 w 273"/>
                                <a:gd name="T7" fmla="*/ 12 h 191"/>
                                <a:gd name="T8" fmla="*/ 137 w 273"/>
                                <a:gd name="T9" fmla="*/ 0 h 191"/>
                                <a:gd name="T10" fmla="*/ 136 w 273"/>
                                <a:gd name="T11" fmla="*/ 0 h 191"/>
                                <a:gd name="T12" fmla="*/ 122 w 273"/>
                                <a:gd name="T13" fmla="*/ 12 h 191"/>
                                <a:gd name="T14" fmla="*/ 75 w 273"/>
                                <a:gd name="T15" fmla="*/ 152 h 191"/>
                                <a:gd name="T16" fmla="*/ 28 w 273"/>
                                <a:gd name="T17" fmla="*/ 12 h 191"/>
                                <a:gd name="T18" fmla="*/ 14 w 273"/>
                                <a:gd name="T19" fmla="*/ 0 h 191"/>
                                <a:gd name="T20" fmla="*/ 0 w 273"/>
                                <a:gd name="T21" fmla="*/ 14 h 191"/>
                                <a:gd name="T22" fmla="*/ 2 w 273"/>
                                <a:gd name="T23" fmla="*/ 21 h 191"/>
                                <a:gd name="T24" fmla="*/ 58 w 273"/>
                                <a:gd name="T25" fmla="*/ 179 h 191"/>
                                <a:gd name="T26" fmla="*/ 74 w 273"/>
                                <a:gd name="T27" fmla="*/ 191 h 191"/>
                                <a:gd name="T28" fmla="*/ 75 w 273"/>
                                <a:gd name="T29" fmla="*/ 191 h 191"/>
                                <a:gd name="T30" fmla="*/ 90 w 273"/>
                                <a:gd name="T31" fmla="*/ 179 h 191"/>
                                <a:gd name="T32" fmla="*/ 137 w 273"/>
                                <a:gd name="T33" fmla="*/ 43 h 191"/>
                                <a:gd name="T34" fmla="*/ 183 w 273"/>
                                <a:gd name="T35" fmla="*/ 179 h 191"/>
                                <a:gd name="T36" fmla="*/ 198 w 273"/>
                                <a:gd name="T37" fmla="*/ 191 h 191"/>
                                <a:gd name="T38" fmla="*/ 199 w 273"/>
                                <a:gd name="T39" fmla="*/ 191 h 191"/>
                                <a:gd name="T40" fmla="*/ 214 w 273"/>
                                <a:gd name="T41" fmla="*/ 179 h 191"/>
                                <a:gd name="T42" fmla="*/ 271 w 273"/>
                                <a:gd name="T43" fmla="*/ 21 h 191"/>
                                <a:gd name="T44" fmla="*/ 273 w 273"/>
                                <a:gd name="T45" fmla="*/ 13 h 191"/>
                                <a:gd name="T46" fmla="*/ 259 w 273"/>
                                <a:gd name="T4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73" h="191">
                                  <a:moveTo>
                                    <a:pt x="259" y="0"/>
                                  </a:moveTo>
                                  <a:cubicBezTo>
                                    <a:pt x="252" y="0"/>
                                    <a:pt x="248" y="5"/>
                                    <a:pt x="246" y="11"/>
                                  </a:cubicBezTo>
                                  <a:cubicBezTo>
                                    <a:pt x="198" y="152"/>
                                    <a:pt x="198" y="152"/>
                                    <a:pt x="198" y="152"/>
                                  </a:cubicBezTo>
                                  <a:cubicBezTo>
                                    <a:pt x="152" y="12"/>
                                    <a:pt x="152" y="12"/>
                                    <a:pt x="152" y="12"/>
                                  </a:cubicBezTo>
                                  <a:cubicBezTo>
                                    <a:pt x="149" y="5"/>
                                    <a:pt x="145" y="0"/>
                                    <a:pt x="137" y="0"/>
                                  </a:cubicBezTo>
                                  <a:cubicBezTo>
                                    <a:pt x="136" y="0"/>
                                    <a:pt x="136" y="0"/>
                                    <a:pt x="136" y="0"/>
                                  </a:cubicBezTo>
                                  <a:cubicBezTo>
                                    <a:pt x="129" y="0"/>
                                    <a:pt x="124" y="5"/>
                                    <a:pt x="122" y="12"/>
                                  </a:cubicBezTo>
                                  <a:cubicBezTo>
                                    <a:pt x="75" y="152"/>
                                    <a:pt x="75" y="152"/>
                                    <a:pt x="75" y="152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26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58" y="179"/>
                                    <a:pt x="58" y="179"/>
                                    <a:pt x="58" y="179"/>
                                  </a:cubicBezTo>
                                  <a:cubicBezTo>
                                    <a:pt x="61" y="187"/>
                                    <a:pt x="67" y="191"/>
                                    <a:pt x="74" y="191"/>
                                  </a:cubicBezTo>
                                  <a:cubicBezTo>
                                    <a:pt x="75" y="191"/>
                                    <a:pt x="75" y="191"/>
                                    <a:pt x="75" y="191"/>
                                  </a:cubicBezTo>
                                  <a:cubicBezTo>
                                    <a:pt x="82" y="191"/>
                                    <a:pt x="87" y="187"/>
                                    <a:pt x="90" y="179"/>
                                  </a:cubicBezTo>
                                  <a:cubicBezTo>
                                    <a:pt x="137" y="43"/>
                                    <a:pt x="137" y="43"/>
                                    <a:pt x="137" y="43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85" y="187"/>
                                    <a:pt x="191" y="191"/>
                                    <a:pt x="198" y="191"/>
                                  </a:cubicBezTo>
                                  <a:cubicBezTo>
                                    <a:pt x="199" y="191"/>
                                    <a:pt x="199" y="191"/>
                                    <a:pt x="199" y="191"/>
                                  </a:cubicBezTo>
                                  <a:cubicBezTo>
                                    <a:pt x="206" y="191"/>
                                    <a:pt x="211" y="187"/>
                                    <a:pt x="214" y="179"/>
                                  </a:cubicBezTo>
                                  <a:cubicBezTo>
                                    <a:pt x="271" y="21"/>
                                    <a:pt x="271" y="21"/>
                                    <a:pt x="271" y="21"/>
                                  </a:cubicBezTo>
                                  <a:cubicBezTo>
                                    <a:pt x="273" y="13"/>
                                    <a:pt x="273" y="13"/>
                                    <a:pt x="273" y="13"/>
                                  </a:cubicBezTo>
                                  <a:cubicBezTo>
                                    <a:pt x="273" y="6"/>
                                    <a:pt x="267" y="0"/>
                                    <a:pt x="2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22618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8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5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79" y="191"/>
                                    <a:pt x="87" y="191"/>
                                  </a:cubicBezTo>
                                  <a:cubicBezTo>
                                    <a:pt x="88" y="191"/>
                                    <a:pt x="88" y="191"/>
                                    <a:pt x="88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69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C566178" id="JE1810231509JU Surf MEMO NL.emf" o:spid="_x0000_s1026" editas="canvas" style="position:absolute;margin-left:0;margin-top:0;width:595.3pt;height:457.4pt;z-index:-251652096;mso-position-horizontal-relative:page;mso-position-vertical:bottom;mso-position-vertical-relative:page" coordsize="75603,5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5603;height:58089;visibility:visible;mso-wrap-style:square">
                    <v:fill o:detectmouseclick="t"/>
                    <v:path o:connecttype="none"/>
                  </v:shape>
                  <v:shape id="Freeform 4" o:spid="_x0000_s1028" style="position:absolute;left:22402;top:4654;width:53207;height:50679;visibility:visible;mso-wrap-style:square;v-text-anchor:top" coordsize="16757,1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" path="m15675,c14574,,13681,893,13681,1995v,11989,,11989,,11989c13681,14529,13460,15023,13102,15380v-357,358,-851,579,-1396,579c10,15959,10,15959,10,15959v-6,,-10,4,-10,10c,15974,4,15979,10,15979v11696,,11696,,11696,c12807,15979,13701,15086,13701,13984v,-11989,,-11989,,-11989c13701,1449,13922,956,14279,598,14636,241,15130,20,15675,20v1082,,1082,,1082,c16757,,16757,,16757,l15675,xe" fillcolor="#ea7600" stroked="f">
                    <v:path arrowok="t" o:connecttype="custom" o:connectlocs="4977109,0;4343977,632739;4343977,4435196;4160133,4877955;3716877,5061592;3175,5061592;0,5064763;3175,5067935;3716877,5067935;4350327,4435196;4350327,632739;4533853,189663;4977109,6343;5320665,6343;5320665,0;4977109,0" o:connectangles="0,0,0,0,0,0,0,0,0,0,0,0,0,0,0,0"/>
                  </v:shape>
                  <v:shape id="Freeform 5" o:spid="_x0000_s1029" style="position:absolute;left:9086;top:54978;width:521;height:609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" path="m84,c61,,42,4,24,12v-4,2,-8,6,-8,12c16,30,22,36,28,36v5,-1,5,-1,5,-1c47,28,63,24,82,24v34,,55,17,55,51c137,81,137,81,137,81,120,77,104,73,80,73,33,73,,94,,134v,,,,,c,172,35,192,70,192v32,,54,-15,67,-32c137,177,137,177,137,177v,7,5,13,13,13c158,190,164,184,164,176v,-101,,-101,,-101c164,51,157,33,145,20,131,6,111,,84,xm137,120v,29,-28,50,-62,50c50,170,28,157,28,133v,,,,,c28,109,48,94,83,94v22,,41,4,54,8l137,120xe" fillcolor="#ea7600" stroked="f">
                    <v:path arrowok="t" o:connecttype="custom" o:connectlocs="26670,0;7620,3810;5080,7620;8890,11430;10478,11113;26035,7620;43498,23813;43498,25718;25400,23178;0,42545;0,42545;22225,60960;43498,50800;43498,56198;47625,60325;52070,55880;52070,23813;46038,6350;26670,0;43498,38100;23813,53975;8890,42228;8890,42228;26353,29845;43498,32385;43498,38100" o:connectangles="0,0,0,0,0,0,0,0,0,0,0,0,0,0,0,0,0,0,0,0,0,0,0,0,0,0"/>
                    <o:lock v:ext="edit" verticies="t"/>
                  </v:shape>
                  <v:shape id="Freeform 6" o:spid="_x0000_s1030" style="position:absolute;left:6737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" path="m84,c60,,41,4,23,12v-4,2,-8,6,-8,12c15,30,21,36,28,36v5,-1,5,-1,5,-1c46,28,62,24,81,24v35,,55,17,55,51c136,81,136,81,136,81,120,77,103,73,79,73,32,73,,94,,134v,,,,,c,172,35,192,69,192v33,,55,-15,67,-32c136,177,136,177,136,177v,7,6,13,14,13c157,190,163,184,163,176v,-101,,-101,,-101c163,51,157,33,144,20,130,6,110,,84,xm137,120v,29,-28,50,-62,50c49,170,28,157,28,133v,,,,,c28,109,47,94,82,94v23,,41,4,55,8l137,120xe" fillcolor="#ea7600" stroked="f">
                    <v:path arrowok="t" o:connecttype="custom" o:connectlocs="26506,0;7258,3810;4733,7620;8835,11430;10413,11113;25560,7620;42915,23813;42915,25718;24929,23178;0,42545;0,42545;21773,60960;42915,50800;42915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7" o:spid="_x0000_s1031" style="position:absolute;left:8115;top:54971;width:514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" path="m92,c60,,40,16,28,37v,-21,,-21,,-21c28,8,22,2,14,2,6,2,,9,,16,,178,,178,,178v,8,6,14,14,14c22,192,28,186,28,178v,-94,,-94,,-94c28,49,52,25,84,25v32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8" o:spid="_x0000_s1032" style="position:absolute;left:20173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" path="m92,c60,,40,16,28,37v,-21,,-21,,-21c28,8,22,2,14,2,6,2,,9,,16,,178,,178,,178v,8,6,14,14,14c22,192,28,186,28,178v,-94,,-94,,-94c28,49,52,25,84,25v32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9" o:spid="_x0000_s1033" style="position:absolute;left:8712;top:54978;width:209;height:781;visibility:visible;mso-wrap-style:square;v-text-anchor:top" coordsize="6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" path="m51,c43,,37,7,37,14v,186,,186,,186c37,216,29,224,18,224v-6,-1,-6,-1,-6,-1c6,223,,228,,235v,7,6,11,14,12c21,247,21,247,21,247v27,,44,-15,44,-48c65,14,65,14,65,14,65,6,59,,51,xe" fillcolor="#ea7600" stroked="f">
                    <v:path arrowok="t" o:connecttype="custom" o:connectlocs="16442,0;11928,4427;11928,63243;5803,70832;3869,70516;0,74310;4513,78105;6770,78105;20955,62927;20955,4427;16442,0" o:connectangles="0,0,0,0,0,0,0,0,0,0,0"/>
                  </v:shape>
                  <v:shape id="Freeform 10" o:spid="_x0000_s1034" style="position:absolute;left:17449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" path="m89,c38,,,43,,97v,1,,1,,1c,155,42,195,93,195v32,,52,-12,70,-28c167,158,167,158,167,158v,-7,-5,-12,-12,-12c147,149,147,149,147,149v-13,13,-30,22,-53,22c60,171,32,148,28,108v135,,135,,135,c170,108,176,102,176,95,176,45,144,,89,xm28,87c32,51,56,24,89,24v37,,56,29,59,63l28,87xe" fillcolor="#ea7600" stroked="f">
                    <v:path arrowok="t" o:connecttype="custom" o:connectlocs="28258,0;0,30640;0,30955;29528,61595;51753,52751;53023,49908;49213,46117;46673,47065;29845,54014;8890,34114;51753,34114;55880,30008;28258,0;8890,27481;28258,7581;46990,27481;8890,27481" o:connectangles="0,0,0,0,0,0,0,0,0,0,0,0,0,0,0,0,0"/>
                    <o:lock v:ext="edit" verticies="t"/>
                  </v:shape>
                  <v:shape id="Freeform 11" o:spid="_x0000_s1035" style="position:absolute;left:7404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" path="m84,c60,,42,4,23,12v-3,2,-7,6,-7,12c16,30,21,36,28,36v5,-1,5,-1,5,-1c47,28,63,24,81,24v35,,56,17,56,51c137,81,137,81,137,81,120,77,103,73,79,73,32,73,,94,,134v,,,,,c,172,35,192,69,192v33,,55,-15,68,-32c137,177,137,177,137,177v,7,5,13,13,13c158,190,163,184,163,176v,-101,,-101,,-101c163,51,157,33,144,20,131,6,110,,84,xm137,120v,29,-28,50,-62,50c50,170,28,157,28,133v,,,,,c28,109,47,94,82,94v23,,41,4,55,8l137,120xe" fillcolor="#ea7600" stroked="f">
                    <v:path arrowok="t" o:connecttype="custom" o:connectlocs="26506,0;7258,3810;5049,7620;8835,11430;10413,11113;25560,7620;43231,23813;43231,25718;24929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12" o:spid="_x0000_s1036" style="position:absolute;left:3943;top:54971;width:902;height:610;visibility:visible;mso-wrap-style:square;v-text-anchor:top" coordsize="28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" path="m213,c181,,161,17,148,37,138,16,118,,88,,57,,40,17,28,35v,-19,,-19,,-19c28,8,22,2,14,2,6,2,,9,,16,,178,,178,,178v,8,6,14,14,14c22,192,28,186,28,178v,-94,,-94,,-94c28,50,50,25,80,25v29,,48,21,48,56c128,178,128,178,128,178v,8,6,14,13,14c149,192,155,186,155,178v,-95,,-95,,-95c155,46,178,25,207,25v30,,48,21,48,57c255,178,255,178,255,178v,8,6,14,14,14c276,192,283,186,283,178v,-103,,-103,,-103c283,29,256,,213,xe" fillcolor="#ea7600" stroked="f">
                    <v:path arrowok="t" o:connecttype="custom" o:connectlocs="67866,0;47156,11748;28039,0;8921,11113;8921,5080;4461,635;0,5080;0,56515;4461,60960;8921,56515;8921,26670;25490,7938;40784,25718;40784,56515;44926,60960;49386,56515;49386,26353;65955,7938;81249,26035;81249,56515;85709,60960;90170,56515;90170,23813;67866,0" o:connectangles="0,0,0,0,0,0,0,0,0,0,0,0,0,0,0,0,0,0,0,0,0,0,0,0"/>
                  </v:shape>
                  <v:shape id="Freeform 13" o:spid="_x0000_s1037" style="position:absolute;left:3232;top:54978;width:520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7,94,82,94v23,,41,4,55,8l137,120xe" fillcolor="#ea7600" stroked="f">
                    <v:path arrowok="t" o:connecttype="custom" o:connectlocs="26834,0;7347,3810;5111,7620;8945,11430;10542,11113;25875,7620;43764,23813;43764,25718;25556,23178;0,42545;0,42545;22042,60960;43764,50800;43764,56198;47917,60325;52070,55880;52070,23813;46000,6350;26834,0;43764,38100;23959,53975;8945,42228;8945,42228;26195,29845;43764,32385;43764,38100" o:connectangles="0,0,0,0,0,0,0,0,0,0,0,0,0,0,0,0,0,0,0,0,0,0,0,0,0,0"/>
                    <o:lock v:ext="edit" verticies="t"/>
                  </v:shape>
                  <v:shape id="Freeform 14" o:spid="_x0000_s1038" style="position:absolute;left:20847;top:54971;width:596;height:788;visibility:visible;mso-wrap-style:square;v-text-anchor:top" coordsize="18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" path="m174,2v-8,,-14,7,-14,14c160,38,160,38,160,38,145,17,122,,87,,43,,,34,,88v,1,,1,,1c,142,43,176,87,176v35,,57,-18,74,-39c161,159,161,159,161,159v,43,-27,66,-68,66c69,225,46,218,27,205v-6,-2,-6,-2,-6,-2c14,203,8,209,8,215v,5,3,10,7,12c39,241,65,249,93,249v30,,55,-9,71,-25c179,209,188,187,188,158v,-142,,-142,,-142c188,9,182,2,174,2xm161,88v,38,-33,63,-68,63c58,151,28,126,28,88v,-1,,-1,,-1c28,49,58,25,93,25v35,,68,25,68,63xe" fillcolor="#ea7600" stroked="f">
                    <v:path arrowok="t" o:connecttype="custom" o:connectlocs="55245,632;50800,5060;50800,12017;27623,0;0,27828;0,28144;27623,55656;51118,43323;51118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15" o:spid="_x0000_s1039" style="position:absolute;left:2508;top:54768;width:597;height:819;visibility:visible;mso-wrap-style:square;v-text-anchor:top" coordsize="18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" path="m105,116c49,104,36,90,36,67v,-1,,-1,,-1c36,43,57,25,90,25v24,,44,7,65,22c164,50,164,50,164,50v7,,13,-6,13,-14c177,31,174,27,171,25,148,8,124,,91,,43,,8,29,8,68v,1,,1,,1c8,111,35,129,93,142v53,11,65,24,65,48c158,191,158,191,158,191v,24,-22,42,-56,42c70,233,46,224,22,203v-1,-1,-5,-3,-8,-3c6,200,,206,,214v,5,2,9,5,11c34,247,64,259,101,259v50,,86,-28,86,-71c187,187,187,187,187,187v,-39,-26,-59,-82,-71xe" fillcolor="#ea7600" stroked="f">
                    <v:path arrowok="t" o:connecttype="custom" o:connectlocs="33516,36688;11491,21190;11491,20874;28728,7907;49476,14865;52348,15814;56498,11386;54583,7907;29047,0;2554,21507;2554,21823;29685,44911;50433,60092;50433,60408;32558,73692;7022,64204;4469,63255;0,67683;1596,71162;32239,81915;59690,59460;59690,59143;33516,36688" o:connectangles="0,0,0,0,0,0,0,0,0,0,0,0,0,0,0,0,0,0,0,0,0,0,0"/>
                  </v:shape>
                  <v:shape id="Freeform 16" o:spid="_x0000_s1040" style="position:absolute;left:5721;top:54971;width:514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17" o:spid="_x0000_s1041" style="position:absolute;left:5003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" path="m89,c38,,,43,,97v,1,,1,,1c,155,42,195,93,195v31,,52,-12,70,-28c167,158,167,158,167,158v,-7,-5,-12,-12,-12c147,149,147,149,147,149v-14,13,-30,22,-53,22c60,171,32,148,28,108v135,,135,,135,c169,108,176,102,176,95,176,45,144,,89,xm28,87c32,51,56,24,88,24v38,,57,29,60,63l28,87xe" fillcolor="#ea7600" stroked="f">
                    <v:path arrowok="t" o:connecttype="custom" o:connectlocs="28258,0;0,30640;0,30955;29528,61595;51753,52751;53023,49908;49213,46117;46673,47065;29845,54014;8890,34114;51753,34114;55880,30008;28258,0;8890,27481;27940,7581;46990,27481;8890,27481" o:connectangles="0,0,0,0,0,0,0,0,0,0,0,0,0,0,0,0,0"/>
                    <o:lock v:ext="edit" verticies="t"/>
                  </v:shape>
                  <v:shape id="Freeform 18" o:spid="_x0000_s1042" style="position:absolute;left:8826;top:54756;width:102;height:101;visibility:visible;mso-wrap-style:square;v-text-anchor:top" coordsize="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" path="m16,c7,,,6,,15v,5,,5,,5c,28,7,34,16,34v9,,16,-6,16,-14c32,15,32,15,32,15,32,6,25,,16,xe" fillcolor="#ea7600" stroked="f">
                    <v:path arrowok="t" o:connecttype="custom" o:connectlocs="5080,0;0,4482;0,5976;5080,10160;10160,5976;10160,4482;5080,0" o:connectangles="0,0,0,0,0,0,0"/>
                  </v:shape>
                  <v:shape id="Freeform 19" o:spid="_x0000_s1043" style="position:absolute;left:18161;top:54978;width:514;height:609;visibility:visible;mso-wrap-style:square;v-text-anchor:top" coordsize="16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" path="m148,v-8,,-13,6,-13,14c135,109,135,109,135,109v,35,-25,58,-56,58c46,167,27,145,27,111v,-97,,-97,,-97c27,6,21,,13,,5,,,6,,14,,118,,118,,118v,44,26,74,71,74c103,192,122,176,135,156v,20,,20,,20c135,184,141,190,148,190v8,,14,-6,14,-14c162,14,162,14,162,14,162,6,156,,148,xe" fillcolor="#ea7600" stroked="f">
                    <v:path arrowok="t" o:connecttype="custom" o:connectlocs="46990,0;42863,4445;42863,34608;25083,53023;8573,35243;8573,4445;4128,0;0,4445;0,37465;22543,60960;42863,49530;42863,55880;46990,60325;51435,55880;51435,4445;46990,0" o:connectangles="0,0,0,0,0,0,0,0,0,0,0,0,0,0,0,0"/>
                  </v:shape>
                  <v:shape id="Freeform 20" o:spid="_x0000_s1044" style="position:absolute;left:15284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" path="m90,c38,,,43,,97v,1,,1,,1c,155,42,195,93,195v32,,53,-12,71,-28c168,158,168,158,168,158v,-7,-6,-12,-12,-12c148,149,148,149,148,149v-14,13,-31,22,-54,22c61,171,32,148,29,108v134,,134,,134,c170,108,176,102,176,95,176,45,145,,90,xm29,87c32,51,57,24,89,24v37,,57,29,59,63l29,87xe" fillcolor="#ea7600" stroked="f">
                    <v:path arrowok="t" o:connecttype="custom" o:connectlocs="28575,0;0,30640;0,30955;29528,61595;52070,52751;53340,49908;49530,46117;46990,47065;29845,54014;9208,34114;51753,34114;55880,30008;28575,0;9208,27481;28258,7581;46990,27481;9208,27481" o:connectangles="0,0,0,0,0,0,0,0,0,0,0,0,0,0,0,0,0"/>
                    <o:lock v:ext="edit" verticies="t"/>
                  </v:shape>
                  <v:shape id="Freeform 21" o:spid="_x0000_s1045" style="position:absolute;left:14636;top:54978;width:559;height:603;visibility:visible;mso-wrap-style:square;v-text-anchor:top" coordsize="17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" path="m162,v-7,,-11,5,-13,10c88,157,88,157,88,157,28,11,28,11,28,11,26,5,22,,14,,6,,,7,,14v1,8,1,8,1,8c71,179,71,179,71,179v3,8,9,12,16,12c89,191,89,191,89,191v7,,12,-4,15,-12c174,21,174,21,174,21v2,-7,2,-7,2,-7c176,6,170,,162,xe" fillcolor="#ea7600" stroked="f">
                    <v:path arrowok="t" o:connecttype="custom" o:connectlocs="51435,0;47308,3158;27940,49587;8890,3474;4445,0;0,4422;318,6948;22543,56535;27623,60325;28258,60325;33020,56535;55245,6633;55880,4422;51435,0" o:connectangles="0,0,0,0,0,0,0,0,0,0,0,0,0,0"/>
                  </v:shape>
                  <v:shape id="Freeform 22" o:spid="_x0000_s1046" style="position:absolute;left:16002;top:54978;width:336;height:603;visibility:visible;mso-wrap-style:square;v-text-anchor:top" coordsize="10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" path="m92,c68,,41,18,28,49v,-35,,-35,,-35c28,6,21,,14,,6,,,7,,14,,176,,176,,176v,8,6,14,14,14c22,190,28,184,28,176v,-63,,-63,,-63c28,59,57,32,93,28v7,-1,12,-7,12,-14c105,6,100,,92,xe" fillcolor="#ea7600" stroked="f">
                    <v:path arrowok="t" o:connecttype="custom" o:connectlocs="29488,0;8975,15558;8975,4445;4487,0;0,4445;0,55880;4487,60325;8975,55880;8975,35878;29809,8890;33655,4445;29488,0" o:connectangles="0,0,0,0,0,0,0,0,0,0,0,0"/>
                  </v:shape>
                  <v:shape id="Freeform 23" o:spid="_x0000_s1047" style="position:absolute;left:13620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24" o:spid="_x0000_s1048" style="position:absolute;left:16471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" path="m92,c60,,40,16,28,37v,-21,,-21,,-21c28,8,22,2,14,2,7,2,,9,,16,,178,,178,,178v,8,7,14,15,14c22,192,28,186,28,178v,-94,,-94,,-94c28,49,52,25,84,25v33,,52,22,52,57c136,178,136,178,136,178v,8,6,14,14,14c157,192,163,186,163,178v,-103,,-103,,-103c163,30,137,,92,xe" fillcolor="#ea7600" stroked="f">
                    <v:path arrowok="t" o:connecttype="custom" o:connectlocs="29031,0;8835,11748;8835,5080;4418,635;0,5080;0,56515;4733,60960;8835,56515;8835,26670;26506,7938;42915,26035;42915,56515;47333,60960;51435,56515;51435,23813;29031,0" o:connectangles="0,0,0,0,0,0,0,0,0,0,0,0,0,0,0,0"/>
                  </v:shape>
                  <v:shape id="Freeform 25" o:spid="_x0000_s1049" style="position:absolute;left:19869;top:54756;width:101;height:101;visibility:visible;mso-wrap-style:square;v-text-anchor:top" coordsize="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" path="m16,c7,,,6,,15v,5,,5,,5c,28,7,34,16,34v9,,16,-6,16,-14c32,15,32,15,32,15,32,6,25,,16,xe" fillcolor="#ea7600" stroked="f">
                    <v:path arrowok="t" o:connecttype="custom" o:connectlocs="5080,0;0,4482;0,5976;5080,10160;10160,5976;10160,4482;5080,0" o:connectangles="0,0,0,0,0,0,0"/>
                  </v:shape>
                  <v:shape id="Freeform 26" o:spid="_x0000_s1050" style="position:absolute;left:17189;top:54978;width:89;height:603;visibility:visible;mso-wrap-style:square;v-text-anchor:top" coordsize="2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" path="m13,c6,,,7,,14,,176,,176,,176v,8,6,14,14,14c22,190,27,184,27,176,27,14,27,14,27,14,27,6,21,,13,xe" fillcolor="#ea7600" stroked="f">
                    <v:path arrowok="t" o:connecttype="custom" o:connectlocs="4280,0;0,4445;0,55880;4610,60325;8890,55880;8890,4445;4280,0" o:connectangles="0,0,0,0,0,0,0"/>
                  </v:shape>
                  <v:shape id="Freeform 27" o:spid="_x0000_s1051" style="position:absolute;left:17183;top:54756;width:101;height:101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" path="m16,c7,,,6,,15v,5,,5,,5c,28,7,34,16,34v10,,17,-6,17,-14c33,15,33,15,33,15,33,6,26,,16,xe" fillcolor="#ea7600" stroked="f">
                    <v:path arrowok="t" o:connecttype="custom" o:connectlocs="4926,0;0,4482;0,5976;4926,10160;10160,5976;10160,4482;4926,0" o:connectangles="0,0,0,0,0,0,0"/>
                  </v:shape>
                  <v:shape id="Freeform 28" o:spid="_x0000_s1052" style="position:absolute;left:19875;top:54978;width:89;height:603;visibility:visible;mso-wrap-style:square;v-text-anchor:top" coordsize="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" path="m14,c6,,,7,,14,,176,,176,,176v,8,6,14,14,14c22,190,28,184,28,176,28,14,28,14,28,14,28,6,22,,14,xe" fillcolor="#ea7600" stroked="f">
                    <v:path arrowok="t" o:connecttype="custom" o:connectlocs="4445,0;0,4445;0,55880;4445,60325;8890,55880;8890,4445;4445,0" o:connectangles="0,0,0,0,0,0,0"/>
                  </v:shape>
                  <v:shape id="Freeform 29" o:spid="_x0000_s1053" style="position:absolute;left:9766;top:54971;width:597;height:788;visibility:visible;mso-wrap-style:square;v-text-anchor:top" coordsize="18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" path="m174,2v-8,,-14,7,-14,14c160,38,160,38,160,38,145,17,122,,87,,43,,,34,,88v,1,,1,,1c,142,42,176,87,176v34,,57,-18,73,-39c160,159,160,159,160,159v,43,-26,66,-67,66c68,225,46,218,27,205v-6,-2,-6,-2,-6,-2c14,203,8,209,8,215v,5,3,10,7,12c39,241,64,249,93,249v29,,54,-9,71,-25c179,209,188,187,188,158v,-142,,-142,,-142c188,9,181,2,174,2xm161,88v,38,-33,63,-68,63c58,151,28,126,28,88v,-1,,-1,,-1c28,49,57,25,93,25v35,,68,25,68,63xe" fillcolor="#ea7600" stroked="f">
                    <v:path arrowok="t" o:connecttype="custom" o:connectlocs="55245,632;50800,5060;50800,12017;27623,0;0,27828;0,28144;27623,55656;50800,43323;50800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30" o:spid="_x0000_s1054" style="position:absolute;left:10528;top:54971;width:552;height:616;visibility:visible;mso-wrap-style:square;v-text-anchor:top" coordsize="17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" path="m89,c38,,,43,,97v,1,,1,,1c,155,42,195,93,195v31,,52,-12,70,-28c167,158,167,158,167,158v,-7,-5,-12,-12,-12c147,149,147,149,147,149v-14,13,-31,22,-54,22c60,171,32,148,28,108v135,,135,,135,c169,108,175,102,175,95,175,45,144,,89,xm28,87c31,51,56,24,88,24v37,,57,29,60,63l28,87xe" fillcolor="#ea7600" stroked="f">
                    <v:path arrowok="t" o:connecttype="custom" o:connectlocs="28096,0;0,30640;0,30955;29359,61595;51457,52751;52720,49908;48931,46117;46406,47065;29359,54014;8839,34114;51457,34114;55245,30008;28096,0;8839,27481;27780,7581;46721,27481;8839,27481" o:connectangles="0,0,0,0,0,0,0,0,0,0,0,0,0,0,0,0,0"/>
                    <o:lock v:ext="edit" verticies="t"/>
                  </v:shape>
                  <v:shape id="Freeform 31" o:spid="_x0000_s1055" style="position:absolute;left:12909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8,94,82,94v23,,42,4,55,8l137,120xe" fillcolor="#ea7600" stroked="f">
                    <v:path arrowok="t" o:connecttype="custom" o:connectlocs="26506,0;7258,3810;5049,7620;8835,11430;10413,11113;25560,7620;43231,23813;43231,25718;25244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32" o:spid="_x0000_s1056" style="position:absolute;left:11245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33" o:spid="_x0000_s1057" style="position:absolute;left:18840;top:54978;width:864;height:603;visibility:visible;mso-wrap-style:square;v-text-anchor:top" coordsize="273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" path="m259,v-7,,-11,5,-13,11c198,152,198,152,198,152,152,12,152,12,152,12,149,5,145,,137,v-1,,-1,,-1,c129,,124,5,122,12,75,152,75,152,75,152,28,12,28,12,28,12,26,5,21,,14,,6,,,7,,14v2,7,2,7,2,7c58,179,58,179,58,179v3,8,9,12,16,12c75,191,75,191,75,191v7,,12,-4,15,-12c137,43,137,43,137,43v46,136,46,136,46,136c185,187,191,191,198,191v1,,1,,1,c206,191,211,187,214,179,271,21,271,21,271,21v2,-8,2,-8,2,-8c273,6,267,,259,xe" fillcolor="#ea7600" stroked="f">
                    <v:path arrowok="t" o:connecttype="custom" o:connectlocs="81931,0;77819,3474;62635,48007;48083,3790;43338,0;43022,0;38593,3790;23725,48007;8857,3790;4429,0;0,4422;633,6633;18348,56535;23409,60325;23725,60325;28470,56535;43338,13581;57890,56535;62635,60325;62951,60325;67696,56535;85727,6633;86360,4106;81931,0" o:connectangles="0,0,0,0,0,0,0,0,0,0,0,0,0,0,0,0,0,0,0,0,0,0,0,0"/>
                  </v:shape>
                  <v:shape id="Freeform 34" o:spid="_x0000_s1058" style="position:absolute;left:12261;top:54978;width:559;height:603;visibility:visible;mso-wrap-style:square;v-text-anchor:top" coordsize="17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" path="m162,v-7,,-11,5,-13,10c88,157,88,157,88,157,28,11,28,11,28,11,25,5,21,,14,,6,,,7,,14v1,8,1,8,1,8c71,179,71,179,71,179v3,8,8,12,16,12c88,191,88,191,88,191v8,,13,-4,16,-12c174,21,174,21,174,21v2,-7,2,-7,2,-7c176,6,169,,162,xe" fillcolor="#ea7600" stroked="f">
                    <v:path arrowok="t" o:connecttype="custom" o:connectlocs="51435,0;47308,3158;27940,49587;8890,3474;4445,0;0,4422;318,6948;22543,56535;27623,60325;27940,60325;33020,56535;55245,6633;55880,4422;51435,0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5F39" w14:textId="77777777" w:rsidR="00113D12" w:rsidRDefault="00113D12">
      <w:r>
        <w:separator/>
      </w:r>
    </w:p>
  </w:footnote>
  <w:footnote w:type="continuationSeparator" w:id="0">
    <w:p w14:paraId="5E397F7E" w14:textId="77777777" w:rsidR="00113D12" w:rsidRDefault="0011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EE3" w14:textId="386A80B6" w:rsidR="00E51632" w:rsidRDefault="00495586">
    <w:pPr>
      <w:pStyle w:val="Ko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12623C6" wp14:editId="553F5825">
          <wp:simplePos x="0" y="0"/>
          <wp:positionH relativeFrom="column">
            <wp:posOffset>-335424</wp:posOffset>
          </wp:positionH>
          <wp:positionV relativeFrom="page">
            <wp:posOffset>292783</wp:posOffset>
          </wp:positionV>
          <wp:extent cx="1345721" cy="605102"/>
          <wp:effectExtent l="0" t="0" r="6985" b="5080"/>
          <wp:wrapNone/>
          <wp:docPr id="1103698094" name="Afbeelding 2" descr="Afbeelding met Lettertype, Graphics, zw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26904" name="Afbeelding 2" descr="Afbeelding met Lettertype, Graphics, zwart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721" cy="605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13D8" w14:textId="490BD0AC" w:rsidR="00E11DF6" w:rsidRDefault="00495586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E3A1DE1" wp14:editId="0E7C6BB3">
          <wp:simplePos x="0" y="0"/>
          <wp:positionH relativeFrom="column">
            <wp:posOffset>-414355</wp:posOffset>
          </wp:positionH>
          <wp:positionV relativeFrom="page">
            <wp:posOffset>327624</wp:posOffset>
          </wp:positionV>
          <wp:extent cx="1386000" cy="622800"/>
          <wp:effectExtent l="0" t="0" r="5080" b="6350"/>
          <wp:wrapNone/>
          <wp:docPr id="675017711" name="Afbeelding 1" descr="Afbeelding met Lettertype, Graphics, zw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31658" name="Afbeelding 1" descr="Afbeelding met Lettertype, Graphics, zwart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4A721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331853187" o:spid="_x0000_i1025" type="#_x0000_t75" style="width:49.55pt;height:82.95pt;visibility:visible;mso-wrap-style:square">
            <v:imagedata r:id="rId1" o:title=""/>
          </v:shape>
        </w:pict>
      </mc:Choice>
      <mc:Fallback>
        <w:drawing>
          <wp:inline distT="0" distB="0" distL="0" distR="0" wp14:anchorId="7A95F256" wp14:editId="657EBE62">
            <wp:extent cx="629285" cy="1053465"/>
            <wp:effectExtent l="0" t="0" r="0" b="0"/>
            <wp:docPr id="1331853187" name="Afbeelding 133185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0844"/>
    <w:multiLevelType w:val="multilevel"/>
    <w:tmpl w:val="A9862444"/>
    <w:numStyleLink w:val="KopnummeringSURF"/>
  </w:abstractNum>
  <w:abstractNum w:abstractNumId="11" w15:restartNumberingAfterBreak="0">
    <w:nsid w:val="07D94CB1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A9862444"/>
    <w:numStyleLink w:val="KopnummeringSURF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SURF"/>
  </w:abstractNum>
  <w:abstractNum w:abstractNumId="16" w15:restartNumberingAfterBreak="0">
    <w:nsid w:val="26DD2B1A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16B1A4D"/>
    <w:multiLevelType w:val="multilevel"/>
    <w:tmpl w:val="A9862444"/>
    <w:numStyleLink w:val="KopnummeringSURF"/>
  </w:abstractNum>
  <w:abstractNum w:abstractNumId="20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FFF5218"/>
    <w:multiLevelType w:val="multilevel"/>
    <w:tmpl w:val="8576664C"/>
    <w:numStyleLink w:val="OpsommingtekenSURF"/>
  </w:abstractNum>
  <w:abstractNum w:abstractNumId="22" w15:restartNumberingAfterBreak="0">
    <w:nsid w:val="40EF61F8"/>
    <w:multiLevelType w:val="multilevel"/>
    <w:tmpl w:val="A9862444"/>
    <w:styleLink w:val="KopnummeringSURF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55C81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62D31687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63463560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63F335A0"/>
    <w:multiLevelType w:val="multilevel"/>
    <w:tmpl w:val="8576664C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Opsommingteken2eniveauSURF"/>
      <w:lvlText w:val=""/>
      <w:lvlPicBulletId w:val="0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Opsommingteken3eniveauSURF"/>
      <w:lvlText w:val=""/>
      <w:lvlPicBulletId w:val="0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A631717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CAB1E63"/>
    <w:multiLevelType w:val="multilevel"/>
    <w:tmpl w:val="7FB6E594"/>
    <w:numStyleLink w:val="AgendapuntlijstSURF"/>
  </w:abstractNum>
  <w:abstractNum w:abstractNumId="31" w15:restartNumberingAfterBreak="0">
    <w:nsid w:val="6E7370EC"/>
    <w:multiLevelType w:val="multilevel"/>
    <w:tmpl w:val="9200769E"/>
    <w:numStyleLink w:val="OpsommingkleineletterSURF"/>
  </w:abstractNum>
  <w:abstractNum w:abstractNumId="32" w15:restartNumberingAfterBreak="0">
    <w:nsid w:val="7038598F"/>
    <w:multiLevelType w:val="multilevel"/>
    <w:tmpl w:val="90A8103A"/>
    <w:numStyleLink w:val="BijlagenummeringSURF"/>
  </w:abstractNum>
  <w:num w:numId="1" w16cid:durableId="1114444739">
    <w:abstractNumId w:val="11"/>
  </w:num>
  <w:num w:numId="2" w16cid:durableId="2084839973">
    <w:abstractNumId w:val="20"/>
  </w:num>
  <w:num w:numId="3" w16cid:durableId="652831859">
    <w:abstractNumId w:val="26"/>
  </w:num>
  <w:num w:numId="4" w16cid:durableId="1711026284">
    <w:abstractNumId w:val="25"/>
  </w:num>
  <w:num w:numId="5" w16cid:durableId="1199202620">
    <w:abstractNumId w:val="24"/>
  </w:num>
  <w:num w:numId="6" w16cid:durableId="1425493639">
    <w:abstractNumId w:val="14"/>
  </w:num>
  <w:num w:numId="7" w16cid:durableId="778992028">
    <w:abstractNumId w:val="13"/>
  </w:num>
  <w:num w:numId="8" w16cid:durableId="733504553">
    <w:abstractNumId w:val="18"/>
  </w:num>
  <w:num w:numId="9" w16cid:durableId="1805656941">
    <w:abstractNumId w:val="22"/>
  </w:num>
  <w:num w:numId="10" w16cid:durableId="396896991">
    <w:abstractNumId w:val="28"/>
  </w:num>
  <w:num w:numId="11" w16cid:durableId="2055888475">
    <w:abstractNumId w:val="17"/>
  </w:num>
  <w:num w:numId="12" w16cid:durableId="1756055293">
    <w:abstractNumId w:val="9"/>
  </w:num>
  <w:num w:numId="13" w16cid:durableId="1331832237">
    <w:abstractNumId w:val="7"/>
  </w:num>
  <w:num w:numId="14" w16cid:durableId="1788624239">
    <w:abstractNumId w:val="6"/>
  </w:num>
  <w:num w:numId="15" w16cid:durableId="1831752361">
    <w:abstractNumId w:val="5"/>
  </w:num>
  <w:num w:numId="16" w16cid:durableId="886603749">
    <w:abstractNumId w:val="4"/>
  </w:num>
  <w:num w:numId="17" w16cid:durableId="1829592812">
    <w:abstractNumId w:val="8"/>
  </w:num>
  <w:num w:numId="18" w16cid:durableId="1526284347">
    <w:abstractNumId w:val="3"/>
  </w:num>
  <w:num w:numId="19" w16cid:durableId="1806462868">
    <w:abstractNumId w:val="2"/>
  </w:num>
  <w:num w:numId="20" w16cid:durableId="802966014">
    <w:abstractNumId w:val="1"/>
  </w:num>
  <w:num w:numId="21" w16cid:durableId="250940337">
    <w:abstractNumId w:val="0"/>
  </w:num>
  <w:num w:numId="22" w16cid:durableId="1468233527">
    <w:abstractNumId w:val="31"/>
  </w:num>
  <w:num w:numId="23" w16cid:durableId="449277747">
    <w:abstractNumId w:val="15"/>
  </w:num>
  <w:num w:numId="24" w16cid:durableId="1769542501">
    <w:abstractNumId w:val="23"/>
  </w:num>
  <w:num w:numId="25" w16cid:durableId="1138836134">
    <w:abstractNumId w:val="30"/>
  </w:num>
  <w:num w:numId="26" w16cid:durableId="1806199446">
    <w:abstractNumId w:val="29"/>
  </w:num>
  <w:num w:numId="27" w16cid:durableId="935986182">
    <w:abstractNumId w:val="27"/>
  </w:num>
  <w:num w:numId="28" w16cid:durableId="580216275">
    <w:abstractNumId w:val="16"/>
  </w:num>
  <w:num w:numId="29" w16cid:durableId="378827746">
    <w:abstractNumId w:val="12"/>
  </w:num>
  <w:num w:numId="30" w16cid:durableId="348677525">
    <w:abstractNumId w:val="32"/>
  </w:num>
  <w:num w:numId="31" w16cid:durableId="1899244008">
    <w:abstractNumId w:val="21"/>
  </w:num>
  <w:num w:numId="32" w16cid:durableId="1174878543">
    <w:abstractNumId w:val="21"/>
  </w:num>
  <w:num w:numId="33" w16cid:durableId="1401442896">
    <w:abstractNumId w:val="28"/>
  </w:num>
  <w:num w:numId="34" w16cid:durableId="517739613">
    <w:abstractNumId w:val="19"/>
  </w:num>
  <w:num w:numId="35" w16cid:durableId="1690180471">
    <w:abstractNumId w:val="32"/>
  </w:num>
  <w:num w:numId="36" w16cid:durableId="100054144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6"/>
    <w:rsid w:val="00000E2F"/>
    <w:rsid w:val="00004562"/>
    <w:rsid w:val="00006237"/>
    <w:rsid w:val="0000663D"/>
    <w:rsid w:val="00010D95"/>
    <w:rsid w:val="00011BFA"/>
    <w:rsid w:val="00012581"/>
    <w:rsid w:val="0002562D"/>
    <w:rsid w:val="0003377A"/>
    <w:rsid w:val="00035232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13CF"/>
    <w:rsid w:val="00074DAC"/>
    <w:rsid w:val="0007714E"/>
    <w:rsid w:val="0008371A"/>
    <w:rsid w:val="0009698A"/>
    <w:rsid w:val="000A1B78"/>
    <w:rsid w:val="000A31CD"/>
    <w:rsid w:val="000A6DE6"/>
    <w:rsid w:val="000C0969"/>
    <w:rsid w:val="000C1A1A"/>
    <w:rsid w:val="000C524D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3D12"/>
    <w:rsid w:val="001170AE"/>
    <w:rsid w:val="00122DED"/>
    <w:rsid w:val="001320D7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716E9"/>
    <w:rsid w:val="0018093D"/>
    <w:rsid w:val="00187A59"/>
    <w:rsid w:val="001B1B37"/>
    <w:rsid w:val="001B4C7E"/>
    <w:rsid w:val="001B6792"/>
    <w:rsid w:val="001C11BE"/>
    <w:rsid w:val="001C6232"/>
    <w:rsid w:val="001C63E7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548B"/>
    <w:rsid w:val="0020607F"/>
    <w:rsid w:val="00206E2A"/>
    <w:rsid w:val="00206FF8"/>
    <w:rsid w:val="002074B2"/>
    <w:rsid w:val="00211603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95A7A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3867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E30F2"/>
    <w:rsid w:val="003E3B7D"/>
    <w:rsid w:val="003E766F"/>
    <w:rsid w:val="003F2747"/>
    <w:rsid w:val="003F768C"/>
    <w:rsid w:val="004001AF"/>
    <w:rsid w:val="00402254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95586"/>
    <w:rsid w:val="004B2C90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18F"/>
    <w:rsid w:val="00515E2F"/>
    <w:rsid w:val="00521726"/>
    <w:rsid w:val="00526530"/>
    <w:rsid w:val="0053645C"/>
    <w:rsid w:val="00545244"/>
    <w:rsid w:val="00553801"/>
    <w:rsid w:val="005615BE"/>
    <w:rsid w:val="00562E3D"/>
    <w:rsid w:val="0057265F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4151"/>
    <w:rsid w:val="005D5E21"/>
    <w:rsid w:val="005D5FAC"/>
    <w:rsid w:val="005E3E58"/>
    <w:rsid w:val="005E792A"/>
    <w:rsid w:val="005F0517"/>
    <w:rsid w:val="005F1E97"/>
    <w:rsid w:val="00603338"/>
    <w:rsid w:val="006040DB"/>
    <w:rsid w:val="00606D41"/>
    <w:rsid w:val="00610FF8"/>
    <w:rsid w:val="00612C22"/>
    <w:rsid w:val="00624485"/>
    <w:rsid w:val="00641E45"/>
    <w:rsid w:val="00647A67"/>
    <w:rsid w:val="00653D01"/>
    <w:rsid w:val="00664EE1"/>
    <w:rsid w:val="006662ED"/>
    <w:rsid w:val="00673F07"/>
    <w:rsid w:val="006767B2"/>
    <w:rsid w:val="00685EED"/>
    <w:rsid w:val="00686092"/>
    <w:rsid w:val="006953A2"/>
    <w:rsid w:val="006B13A0"/>
    <w:rsid w:val="006B6044"/>
    <w:rsid w:val="006C6A9D"/>
    <w:rsid w:val="006D1154"/>
    <w:rsid w:val="006D2ECD"/>
    <w:rsid w:val="006F3236"/>
    <w:rsid w:val="00703BD3"/>
    <w:rsid w:val="00705849"/>
    <w:rsid w:val="00706308"/>
    <w:rsid w:val="00712665"/>
    <w:rsid w:val="0071386B"/>
    <w:rsid w:val="00720E29"/>
    <w:rsid w:val="0072479C"/>
    <w:rsid w:val="00731A90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114"/>
    <w:rsid w:val="007B5373"/>
    <w:rsid w:val="007B644C"/>
    <w:rsid w:val="007C0010"/>
    <w:rsid w:val="007C037C"/>
    <w:rsid w:val="007C51EB"/>
    <w:rsid w:val="007D4A7D"/>
    <w:rsid w:val="007D4DCE"/>
    <w:rsid w:val="007E7724"/>
    <w:rsid w:val="007F0A2A"/>
    <w:rsid w:val="007F1417"/>
    <w:rsid w:val="007F48F0"/>
    <w:rsid w:val="007F653F"/>
    <w:rsid w:val="00801A17"/>
    <w:rsid w:val="008064EE"/>
    <w:rsid w:val="00810585"/>
    <w:rsid w:val="008222EE"/>
    <w:rsid w:val="00823AC1"/>
    <w:rsid w:val="00826EA4"/>
    <w:rsid w:val="00832239"/>
    <w:rsid w:val="00843B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8780A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54C"/>
    <w:rsid w:val="0090724E"/>
    <w:rsid w:val="00907888"/>
    <w:rsid w:val="00910D57"/>
    <w:rsid w:val="00920C55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A06565"/>
    <w:rsid w:val="00A07FEF"/>
    <w:rsid w:val="00A1497C"/>
    <w:rsid w:val="00A21956"/>
    <w:rsid w:val="00A3534A"/>
    <w:rsid w:val="00A41876"/>
    <w:rsid w:val="00A42EEC"/>
    <w:rsid w:val="00A50406"/>
    <w:rsid w:val="00A50767"/>
    <w:rsid w:val="00A50801"/>
    <w:rsid w:val="00A524D4"/>
    <w:rsid w:val="00A60A58"/>
    <w:rsid w:val="00A61B21"/>
    <w:rsid w:val="00A65B09"/>
    <w:rsid w:val="00A670BB"/>
    <w:rsid w:val="00A71291"/>
    <w:rsid w:val="00A76E7C"/>
    <w:rsid w:val="00A871D6"/>
    <w:rsid w:val="00AA1A5C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2610"/>
    <w:rsid w:val="00B233E3"/>
    <w:rsid w:val="00B30352"/>
    <w:rsid w:val="00B30C6C"/>
    <w:rsid w:val="00B346DF"/>
    <w:rsid w:val="00B460C2"/>
    <w:rsid w:val="00B47460"/>
    <w:rsid w:val="00B63EB9"/>
    <w:rsid w:val="00B725E3"/>
    <w:rsid w:val="00B75ED8"/>
    <w:rsid w:val="00B77809"/>
    <w:rsid w:val="00B83B98"/>
    <w:rsid w:val="00B860DC"/>
    <w:rsid w:val="00B949B9"/>
    <w:rsid w:val="00B9540B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346C9"/>
    <w:rsid w:val="00C4003A"/>
    <w:rsid w:val="00C41422"/>
    <w:rsid w:val="00C421DA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19A6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E5A3C"/>
    <w:rsid w:val="00CF276E"/>
    <w:rsid w:val="00CF2B0C"/>
    <w:rsid w:val="00D016A6"/>
    <w:rsid w:val="00D023A0"/>
    <w:rsid w:val="00D16E87"/>
    <w:rsid w:val="00D25AA0"/>
    <w:rsid w:val="00D27D0E"/>
    <w:rsid w:val="00D35DA7"/>
    <w:rsid w:val="00D47AD0"/>
    <w:rsid w:val="00D517F6"/>
    <w:rsid w:val="00D57A57"/>
    <w:rsid w:val="00D613A9"/>
    <w:rsid w:val="00D658D3"/>
    <w:rsid w:val="00D6679B"/>
    <w:rsid w:val="00D7238E"/>
    <w:rsid w:val="00D73003"/>
    <w:rsid w:val="00D73C03"/>
    <w:rsid w:val="00D81A72"/>
    <w:rsid w:val="00D92EDA"/>
    <w:rsid w:val="00D9359B"/>
    <w:rsid w:val="00D94B0E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D7FD2"/>
    <w:rsid w:val="00DE14C5"/>
    <w:rsid w:val="00DE2331"/>
    <w:rsid w:val="00DE2FD1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2D48"/>
    <w:rsid w:val="00E6431C"/>
    <w:rsid w:val="00E64BFF"/>
    <w:rsid w:val="00E64F2B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B7C66"/>
    <w:rsid w:val="00EC42E3"/>
    <w:rsid w:val="00EC7295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94FCC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,"/>
  <w14:docId w14:val="22422705"/>
  <w15:docId w15:val="{2C9DF307-FDCD-4667-8073-12ED292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SURF"/>
    <w:next w:val="BasistekstSURF"/>
    <w:uiPriority w:val="4"/>
    <w:rsid w:val="00752725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B725E3"/>
    <w:pPr>
      <w:keepNext/>
      <w:keepLines/>
      <w:numPr>
        <w:numId w:val="36"/>
      </w:numPr>
      <w:spacing w:before="257" w:line="257" w:lineRule="exact"/>
      <w:ind w:left="284" w:hanging="284"/>
      <w:outlineLvl w:val="0"/>
    </w:pPr>
    <w:rPr>
      <w:b/>
      <w:bCs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C346C9"/>
    <w:pPr>
      <w:keepNext/>
      <w:keepLines/>
      <w:numPr>
        <w:ilvl w:val="1"/>
        <w:numId w:val="36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C346C9"/>
    <w:pPr>
      <w:keepNext/>
      <w:keepLines/>
      <w:numPr>
        <w:ilvl w:val="2"/>
        <w:numId w:val="36"/>
      </w:numPr>
      <w:outlineLvl w:val="2"/>
    </w:pPr>
    <w:rPr>
      <w:i/>
      <w:iCs/>
    </w:rPr>
  </w:style>
  <w:style w:type="paragraph" w:styleId="Kop4">
    <w:name w:val="heading 4"/>
    <w:aliases w:val="Kop 4 SURF"/>
    <w:basedOn w:val="ZsysbasisSURF"/>
    <w:next w:val="BasistekstSURF"/>
    <w:uiPriority w:val="4"/>
    <w:rsid w:val="00C346C9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C346C9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C346C9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C346C9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C346C9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C346C9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066DF0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B460C2"/>
    <w:rPr>
      <w:color w:val="auto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link w:val="VoettekstChar"/>
    <w:uiPriority w:val="99"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122DED"/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E65900"/>
    <w:pPr>
      <w:spacing w:before="120" w:after="120"/>
      <w:ind w:left="0" w:right="0" w:firstLine="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hopg2">
    <w:name w:val="toc 2"/>
    <w:aliases w:val="Inhopg 2 SURF"/>
    <w:basedOn w:val="ZsysbasistocSURF"/>
    <w:next w:val="BasistekstSURF"/>
    <w:uiPriority w:val="4"/>
    <w:rsid w:val="00E65900"/>
    <w:pPr>
      <w:ind w:left="210" w:right="0" w:firstLine="0"/>
    </w:pPr>
    <w:rPr>
      <w:rFonts w:asciiTheme="minorHAnsi" w:hAnsiTheme="minorHAnsi" w:cstheme="minorHAnsi"/>
      <w:smallCaps/>
      <w:sz w:val="20"/>
      <w:szCs w:val="20"/>
    </w:rPr>
  </w:style>
  <w:style w:type="paragraph" w:styleId="Inhopg3">
    <w:name w:val="toc 3"/>
    <w:aliases w:val="Inhopg 3 SURF"/>
    <w:basedOn w:val="ZsysbasistocSURF"/>
    <w:next w:val="BasistekstSURF"/>
    <w:uiPriority w:val="4"/>
    <w:rsid w:val="00E65900"/>
    <w:pPr>
      <w:ind w:left="420" w:right="0" w:firstLine="0"/>
    </w:pPr>
    <w:rPr>
      <w:rFonts w:asciiTheme="minorHAnsi" w:hAnsiTheme="minorHAnsi" w:cstheme="minorHAnsi"/>
      <w:i/>
      <w:iCs/>
      <w:sz w:val="20"/>
      <w:szCs w:val="20"/>
    </w:rPr>
  </w:style>
  <w:style w:type="paragraph" w:styleId="Inhopg4">
    <w:name w:val="toc 4"/>
    <w:aliases w:val="Inhopg 4 SURF"/>
    <w:basedOn w:val="ZsysbasistocSURF"/>
    <w:next w:val="BasistekstSURF"/>
    <w:uiPriority w:val="4"/>
    <w:rsid w:val="00122DED"/>
    <w:pPr>
      <w:ind w:left="630" w:right="0" w:firstLine="0"/>
    </w:pPr>
    <w:rPr>
      <w:rFonts w:asciiTheme="minorHAnsi" w:hAnsiTheme="minorHAnsi" w:cstheme="minorHAnsi"/>
      <w:sz w:val="18"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A06565"/>
    <w:pPr>
      <w:keepNext/>
      <w:keepLines/>
      <w:outlineLvl w:val="1"/>
    </w:pPr>
    <w:rPr>
      <w:bCs/>
      <w:szCs w:val="28"/>
      <w:u w:val="single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B949B9"/>
    <w:pPr>
      <w:keepNext/>
      <w:keepLines/>
      <w:spacing w:before="257" w:line="257" w:lineRule="exact"/>
      <w:outlineLvl w:val="0"/>
    </w:pPr>
    <w:rPr>
      <w:b/>
      <w:bCs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4"/>
    <w:rsid w:val="003964D4"/>
    <w:pPr>
      <w:ind w:left="840" w:right="0" w:firstLine="0"/>
    </w:pPr>
    <w:rPr>
      <w:rFonts w:asciiTheme="minorHAnsi" w:hAnsiTheme="minorHAnsi" w:cstheme="minorHAnsi"/>
      <w:sz w:val="18"/>
    </w:rPr>
  </w:style>
  <w:style w:type="paragraph" w:styleId="Inhopg6">
    <w:name w:val="toc 6"/>
    <w:aliases w:val="Inhopg 6 SURF"/>
    <w:basedOn w:val="ZsysbasistocSURF"/>
    <w:next w:val="BasistekstSURF"/>
    <w:uiPriority w:val="4"/>
    <w:rsid w:val="003964D4"/>
    <w:pPr>
      <w:ind w:left="1050" w:right="0" w:firstLine="0"/>
    </w:pPr>
    <w:rPr>
      <w:rFonts w:asciiTheme="minorHAnsi" w:hAnsiTheme="minorHAnsi" w:cstheme="minorHAnsi"/>
      <w:sz w:val="18"/>
    </w:rPr>
  </w:style>
  <w:style w:type="paragraph" w:styleId="Inhopg7">
    <w:name w:val="toc 7"/>
    <w:aliases w:val="Inhopg 7 SURF"/>
    <w:basedOn w:val="ZsysbasistocSURF"/>
    <w:next w:val="BasistekstSURF"/>
    <w:uiPriority w:val="4"/>
    <w:rsid w:val="003964D4"/>
    <w:pPr>
      <w:ind w:left="1260" w:right="0" w:firstLine="0"/>
    </w:pPr>
    <w:rPr>
      <w:rFonts w:asciiTheme="minorHAnsi" w:hAnsiTheme="minorHAnsi" w:cstheme="minorHAnsi"/>
      <w:sz w:val="18"/>
    </w:rPr>
  </w:style>
  <w:style w:type="paragraph" w:styleId="Inhopg8">
    <w:name w:val="toc 8"/>
    <w:aliases w:val="Inhopg 8 SURF"/>
    <w:basedOn w:val="ZsysbasistocSURF"/>
    <w:next w:val="BasistekstSURF"/>
    <w:uiPriority w:val="4"/>
    <w:rsid w:val="003964D4"/>
    <w:pPr>
      <w:ind w:left="1470" w:right="0" w:firstLine="0"/>
    </w:pPr>
    <w:rPr>
      <w:rFonts w:asciiTheme="minorHAnsi" w:hAnsiTheme="minorHAnsi" w:cstheme="minorHAnsi"/>
      <w:sz w:val="18"/>
    </w:rPr>
  </w:style>
  <w:style w:type="paragraph" w:styleId="Inhopg9">
    <w:name w:val="toc 9"/>
    <w:aliases w:val="Inhopg 9 SURF"/>
    <w:basedOn w:val="ZsysbasistocSURF"/>
    <w:next w:val="BasistekstSURF"/>
    <w:uiPriority w:val="4"/>
    <w:rsid w:val="003964D4"/>
    <w:pPr>
      <w:ind w:left="1680" w:right="0" w:firstLine="0"/>
    </w:pPr>
    <w:rPr>
      <w:rFonts w:asciiTheme="minorHAnsi" w:hAnsiTheme="minorHAnsi" w:cstheme="minorHAnsi"/>
      <w:sz w:val="18"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semiHidden/>
    <w:rsid w:val="00066DF0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E04FA6"/>
    <w:pPr>
      <w:numPr>
        <w:numId w:val="33"/>
      </w:numPr>
    </w:pPr>
  </w:style>
  <w:style w:type="paragraph" w:customStyle="1" w:styleId="Opsommingteken2eniveauSURF">
    <w:name w:val="Opsomming teken 2e niveau SURF"/>
    <w:basedOn w:val="ZsysbasisSURF"/>
    <w:uiPriority w:val="4"/>
    <w:rsid w:val="00B22610"/>
    <w:pPr>
      <w:numPr>
        <w:ilvl w:val="1"/>
        <w:numId w:val="33"/>
      </w:numPr>
    </w:pPr>
  </w:style>
  <w:style w:type="paragraph" w:customStyle="1" w:styleId="Opsommingteken3eniveauSURF">
    <w:name w:val="Opsomming teken 3e niveau SURF"/>
    <w:basedOn w:val="ZsysbasisSURF"/>
    <w:uiPriority w:val="4"/>
    <w:rsid w:val="005D2FBC"/>
    <w:pPr>
      <w:numPr>
        <w:ilvl w:val="2"/>
        <w:numId w:val="33"/>
      </w:numPr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01DA1"/>
    <w:pPr>
      <w:numPr>
        <w:numId w:val="22"/>
      </w:numPr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8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01DA1"/>
    <w:pPr>
      <w:numPr>
        <w:numId w:val="23"/>
      </w:numPr>
    </w:pPr>
  </w:style>
  <w:style w:type="paragraph" w:customStyle="1" w:styleId="Opsommingnummer2eniveauSURF">
    <w:name w:val="Opsomming nummer 2e niveau SURF"/>
    <w:basedOn w:val="ZsysbasisSURF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SURF">
    <w:name w:val="Opsomming nummer 3e niveau SURF"/>
    <w:basedOn w:val="ZsysbasisSURF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2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C346C9"/>
    <w:pPr>
      <w:numPr>
        <w:numId w:val="9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5E792A"/>
    <w:pPr>
      <w:spacing w:line="24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E101E7"/>
    <w:rPr>
      <w:sz w:val="18"/>
    </w:rPr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731A90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A6DC7"/>
    <w:pPr>
      <w:numPr>
        <w:numId w:val="10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</w:pPr>
  </w:style>
  <w:style w:type="paragraph" w:customStyle="1" w:styleId="SubtitelSURF">
    <w:name w:val="Subtitel SURF"/>
    <w:basedOn w:val="ZsysbasisSURF"/>
    <w:uiPriority w:val="4"/>
    <w:qFormat/>
    <w:rsid w:val="000E1539"/>
    <w:pPr>
      <w:keepLines/>
    </w:pPr>
  </w:style>
  <w:style w:type="numbering" w:customStyle="1" w:styleId="BijlagenummeringSURF">
    <w:name w:val="Bijlagenummering SURF"/>
    <w:uiPriority w:val="4"/>
    <w:semiHidden/>
    <w:rsid w:val="00345315"/>
    <w:pPr>
      <w:numPr>
        <w:numId w:val="11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B949B9"/>
    <w:pPr>
      <w:keepNext/>
      <w:keepLines/>
      <w:numPr>
        <w:numId w:val="35"/>
      </w:numPr>
      <w:tabs>
        <w:tab w:val="left" w:pos="709"/>
      </w:tabs>
      <w:spacing w:before="257" w:line="257" w:lineRule="exact"/>
      <w:outlineLvl w:val="0"/>
    </w:pPr>
    <w:rPr>
      <w:b/>
      <w:bCs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345315"/>
    <w:pPr>
      <w:keepNext/>
      <w:keepLines/>
      <w:numPr>
        <w:ilvl w:val="1"/>
        <w:numId w:val="35"/>
      </w:numPr>
      <w:outlineLvl w:val="1"/>
    </w:pPr>
    <w:rPr>
      <w:b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364B2C"/>
    <w:pPr>
      <w:ind w:left="709" w:right="567" w:hanging="709"/>
    </w:pPr>
  </w:style>
  <w:style w:type="numbering" w:customStyle="1" w:styleId="AgendapuntlijstSURF">
    <w:name w:val="Agendapunt (lijst) SURF"/>
    <w:uiPriority w:val="4"/>
    <w:semiHidden/>
    <w:rsid w:val="001C6232"/>
    <w:pPr>
      <w:numPr>
        <w:numId w:val="24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5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312D26"/>
  </w:style>
  <w:style w:type="paragraph" w:customStyle="1" w:styleId="TabeltekstSURF">
    <w:name w:val="Tabeltekst SURF"/>
    <w:basedOn w:val="ZsysbasistabeltekstSURF"/>
    <w:uiPriority w:val="4"/>
    <w:rsid w:val="00312D26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495586"/>
    <w:rPr>
      <w:rFonts w:ascii="Calibri" w:hAnsi="Calibri" w:cs="Maiandra GD"/>
      <w:color w:val="000000" w:themeColor="text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nl" TargetMode="External"/><Relationship Id="rId2" Type="http://schemas.openxmlformats.org/officeDocument/2006/relationships/hyperlink" Target="https://creativecommons.org/licenses/by/4.0/deed.n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 SURF">
      <a:dk1>
        <a:sysClr val="windowText" lastClr="000000"/>
      </a:dk1>
      <a:lt1>
        <a:sysClr val="window" lastClr="FFFFFF"/>
      </a:lt1>
      <a:dk2>
        <a:srgbClr val="000000"/>
      </a:dk2>
      <a:lt2>
        <a:srgbClr val="C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0000"/>
      </a:hlink>
      <a:folHlink>
        <a:srgbClr val="000000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881F2A3EF99468695EBB3ACE05DA2" ma:contentTypeVersion="4" ma:contentTypeDescription="Een nieuw document maken." ma:contentTypeScope="" ma:versionID="956c336b111fe23c534a71737640f89d">
  <xsd:schema xmlns:xsd="http://www.w3.org/2001/XMLSchema" xmlns:xs="http://www.w3.org/2001/XMLSchema" xmlns:p="http://schemas.microsoft.com/office/2006/metadata/properties" xmlns:ns2="346e5cf6-46bf-48b1-8aee-6a13bbbea3a7" targetNamespace="http://schemas.microsoft.com/office/2006/metadata/properties" ma:root="true" ma:fieldsID="e3ef71afa35325196e589cf42898f5e1" ns2:_="">
    <xsd:import namespace="346e5cf6-46bf-48b1-8aee-6a13bbbea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5cf6-46bf-48b1-8aee-6a13bbbea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00003-2CDE-4099-969A-65FEA6911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48146-1957-4680-A2C0-EAF33B27C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62932-6B0F-4507-9F15-4877C0222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A690F-4F39-4BE4-B5F9-FF7591523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Verantwoording gegevensverstrekking</vt:lpstr>
      <vt:lpstr/>
    </vt:vector>
  </TitlesOfParts>
  <Manager/>
  <Company>SURF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Verantwoording gegevensverstrekking</dc:title>
  <dc:subject/>
  <dc:creator>Helma de Boer</dc:creator>
  <cp:keywords>sjabloon, AVG</cp:keywords>
  <dc:description>Ontwikkeld door SURF Privacy Expertise Centrum</dc:description>
  <cp:lastModifiedBy>Helma de Boer</cp:lastModifiedBy>
  <cp:revision>5</cp:revision>
  <cp:lastPrinted>2018-11-12T19:32:00Z</cp:lastPrinted>
  <dcterms:created xsi:type="dcterms:W3CDTF">2025-05-02T09:32:00Z</dcterms:created>
  <dcterms:modified xsi:type="dcterms:W3CDTF">2025-05-02T09:48:00Z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Memo SURF.dotx</vt:lpwstr>
  </property>
  <property fmtid="{D5CDD505-2E9C-101B-9397-08002B2CF9AE}" pid="3" name="ContentTypeId">
    <vt:lpwstr>0x010100B1C881F2A3EF99468695EBB3ACE05DA2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79900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